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C8FF" w14:textId="77777777" w:rsidR="00F10623" w:rsidRDefault="43199F95" w:rsidP="016F6137">
      <w:pPr>
        <w:jc w:val="center"/>
        <w:rPr>
          <w:b/>
          <w:bCs/>
          <w:sz w:val="30"/>
          <w:szCs w:val="30"/>
        </w:rPr>
      </w:pPr>
      <w:r w:rsidRPr="016F6137">
        <w:rPr>
          <w:b/>
          <w:bCs/>
          <w:sz w:val="30"/>
          <w:szCs w:val="30"/>
        </w:rPr>
        <w:t>ZAŁĄCZNIK NR 1</w:t>
      </w:r>
      <w:r w:rsidR="002C5548">
        <w:br/>
      </w:r>
      <w:r w:rsidRPr="016F6137">
        <w:rPr>
          <w:b/>
          <w:bCs/>
          <w:sz w:val="30"/>
          <w:szCs w:val="30"/>
        </w:rPr>
        <w:t>FORMULARZ OFERTY</w:t>
      </w:r>
    </w:p>
    <w:p w14:paraId="7395BC5F" w14:textId="77777777" w:rsidR="00F10623" w:rsidRDefault="43199F95" w:rsidP="016F6137">
      <w:pPr>
        <w:jc w:val="center"/>
        <w:rPr>
          <w:sz w:val="22"/>
        </w:rPr>
      </w:pPr>
      <w:r w:rsidRPr="016F6137">
        <w:rPr>
          <w:sz w:val="22"/>
        </w:rPr>
        <w:t>w otwartym naborze Partnera do wspólnego przygotowania i realizacji projektu</w:t>
      </w:r>
      <w:r w:rsidR="002C5548">
        <w:br/>
      </w:r>
      <w:r w:rsidRPr="016F6137">
        <w:rPr>
          <w:sz w:val="22"/>
        </w:rPr>
        <w:t>„STER – program rozwoju kompetencji osób dorosłych z wykorzystaniem AI”</w:t>
      </w:r>
    </w:p>
    <w:p w14:paraId="52686B44" w14:textId="77777777" w:rsidR="00F10623" w:rsidRDefault="43199F95" w:rsidP="016F6137">
      <w:pPr>
        <w:jc w:val="both"/>
        <w:rPr>
          <w:i/>
          <w:iCs/>
        </w:rPr>
      </w:pPr>
      <w:r w:rsidRPr="016F6137">
        <w:rPr>
          <w:i/>
          <w:iCs/>
        </w:rPr>
        <w:t>Formularz należy wypełnić czytelnie, w języku polskim. W przypadku braku miejsca należy dodać odpowiednie załączniki z wyraźnym wskazaniem, którego punktu formularza dotyczą. Informacje przedstawione w formularzu powinny być spójne z dokumentami załączonymi do oferty.</w:t>
      </w:r>
    </w:p>
    <w:p w14:paraId="0AE7F8FB" w14:textId="77777777" w:rsidR="00F10623" w:rsidRPr="009C57CB" w:rsidRDefault="43199F95" w:rsidP="016F6137">
      <w:pPr>
        <w:pStyle w:val="Nagwek1"/>
        <w:rPr>
          <w:color w:val="000000" w:themeColor="text1"/>
        </w:rPr>
      </w:pPr>
      <w:r w:rsidRPr="016F6137">
        <w:rPr>
          <w:color w:val="auto"/>
        </w:rPr>
        <w:t>I. Dane Oferenta</w:t>
      </w:r>
    </w:p>
    <w:p w14:paraId="00477088" w14:textId="77777777" w:rsidR="00F10623" w:rsidRDefault="43199F95" w:rsidP="016F6137">
      <w:r w:rsidRPr="016F6137">
        <w:rPr>
          <w:b/>
          <w:bCs/>
        </w:rPr>
        <w:t>1. Pełna nazwa Oferenta:</w:t>
      </w:r>
      <w:r w:rsidRPr="016F6137">
        <w:t xml:space="preserve"> ............................................................</w:t>
      </w:r>
    </w:p>
    <w:p w14:paraId="4FB4BF7D" w14:textId="77777777" w:rsidR="00F10623" w:rsidRDefault="43199F95" w:rsidP="016F6137">
      <w:r w:rsidRPr="016F6137">
        <w:rPr>
          <w:b/>
          <w:bCs/>
        </w:rPr>
        <w:t>2. Forma prawna:</w:t>
      </w:r>
      <w:r w:rsidRPr="016F6137">
        <w:t xml:space="preserve"> ............................................................</w:t>
      </w:r>
    </w:p>
    <w:p w14:paraId="6422ED16" w14:textId="77777777" w:rsidR="00F10623" w:rsidRDefault="43199F95" w:rsidP="016F6137">
      <w:r w:rsidRPr="016F6137">
        <w:rPr>
          <w:b/>
          <w:bCs/>
        </w:rPr>
        <w:t>3. Siedziba i adres:</w:t>
      </w:r>
      <w:r w:rsidRPr="016F6137">
        <w:t xml:space="preserve"> ............................................................</w:t>
      </w:r>
    </w:p>
    <w:p w14:paraId="2AEE4294" w14:textId="77777777" w:rsidR="00F10623" w:rsidRDefault="43199F95" w:rsidP="016F6137">
      <w:r w:rsidRPr="016F6137">
        <w:rPr>
          <w:b/>
          <w:bCs/>
        </w:rPr>
        <w:t>4. NIP:</w:t>
      </w:r>
      <w:r w:rsidRPr="016F6137">
        <w:t xml:space="preserve"> ............................................................</w:t>
      </w:r>
    </w:p>
    <w:p w14:paraId="117CFC96" w14:textId="77777777" w:rsidR="00F10623" w:rsidRDefault="43199F95" w:rsidP="016F6137">
      <w:r w:rsidRPr="016F6137">
        <w:rPr>
          <w:b/>
          <w:bCs/>
        </w:rPr>
        <w:t>5. REGON / KRS lub inny właściwy rejestr:</w:t>
      </w:r>
      <w:r w:rsidRPr="016F6137">
        <w:t xml:space="preserve"> ............................................................</w:t>
      </w:r>
    </w:p>
    <w:p w14:paraId="02F2D1A6" w14:textId="77777777" w:rsidR="00F10623" w:rsidRDefault="43199F95" w:rsidP="016F6137">
      <w:r w:rsidRPr="016F6137">
        <w:rPr>
          <w:b/>
          <w:bCs/>
        </w:rPr>
        <w:t>6. Imię i nazwisko oraz funkcja osoby / osób uprawnionych do reprezentacji:</w:t>
      </w:r>
      <w:r w:rsidRPr="016F6137">
        <w:t xml:space="preserve"> ............................................................</w:t>
      </w:r>
    </w:p>
    <w:p w14:paraId="386187E6" w14:textId="77777777" w:rsidR="00F10623" w:rsidRDefault="43199F95" w:rsidP="016F6137">
      <w:r w:rsidRPr="016F6137">
        <w:rPr>
          <w:b/>
          <w:bCs/>
        </w:rPr>
        <w:t>7. Osoba do kontaktu w sprawie oferty (imię, nazwisko, telefon, e-mail):</w:t>
      </w:r>
      <w:r w:rsidRPr="016F6137">
        <w:t xml:space="preserve"> ............................................................</w:t>
      </w:r>
    </w:p>
    <w:p w14:paraId="10A75E0C" w14:textId="77777777" w:rsidR="00F10623" w:rsidRPr="009C57CB" w:rsidRDefault="43199F95" w:rsidP="016F6137">
      <w:pPr>
        <w:pStyle w:val="Nagwek1"/>
        <w:rPr>
          <w:color w:val="000000" w:themeColor="text1"/>
        </w:rPr>
      </w:pPr>
      <w:r w:rsidRPr="016F6137">
        <w:rPr>
          <w:color w:val="auto"/>
        </w:rPr>
        <w:t>II. Oświadczenia dotyczące spełniania kryteriów formalnych</w:t>
      </w:r>
    </w:p>
    <w:p w14:paraId="06E772F0" w14:textId="247907EB" w:rsidR="69C84E26" w:rsidRDefault="69C84E26" w:rsidP="016F6137">
      <w:pPr>
        <w:rPr>
          <w:rFonts w:eastAsia="Arial" w:cs="Arial"/>
        </w:rPr>
      </w:pPr>
      <w:r w:rsidRPr="016F6137">
        <w:rPr>
          <w:rFonts w:eastAsia="Arial" w:cs="Arial"/>
        </w:rPr>
        <w:t>Niniejszym oferent oświadcza, że:</w:t>
      </w:r>
    </w:p>
    <w:p w14:paraId="5D14EAA3" w14:textId="1160F0EC" w:rsidR="00D37793" w:rsidRPr="00D37793" w:rsidRDefault="00D37793" w:rsidP="016F61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Arial" w:cs="Arial"/>
          <w:szCs w:val="20"/>
          <w:lang w:val="pl-PL"/>
        </w:rPr>
      </w:pPr>
      <w:r w:rsidRPr="00D37793">
        <w:rPr>
          <w:rFonts w:eastAsia="Arial" w:cs="Arial"/>
          <w:szCs w:val="20"/>
          <w:lang w:val="pl-PL"/>
        </w:rPr>
        <w:t>jest podmiotem zarejestrowanym i działającym na terytorium Rzeczypospolitej Polskiej,</w:t>
      </w:r>
    </w:p>
    <w:p w14:paraId="430EFADB" w14:textId="778FA75F" w:rsidR="70280FDA" w:rsidRDefault="70280FDA" w:rsidP="016F61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Arial" w:cs="Arial"/>
          <w:szCs w:val="20"/>
          <w:lang w:val="pl-PL"/>
        </w:rPr>
      </w:pPr>
      <w:r w:rsidRPr="016F6137">
        <w:rPr>
          <w:rFonts w:eastAsia="Arial" w:cs="Arial"/>
          <w:color w:val="000000" w:themeColor="text1"/>
          <w:szCs w:val="20"/>
          <w:lang w:val="pl-PL"/>
        </w:rPr>
        <w:t xml:space="preserve">nie podlega wykluczeniu na podstawie art. 210 ust. 4 ustawy z dnia 27 sierpnia 2009 r. o </w:t>
      </w:r>
      <w:r w:rsidRPr="016F6137">
        <w:rPr>
          <w:rFonts w:eastAsia="Arial" w:cs="Arial"/>
          <w:szCs w:val="20"/>
          <w:lang w:val="pl-PL"/>
        </w:rPr>
        <w:t>finansach publicznych (tekst jednolity Dz.U. 2025 poz.1483)</w:t>
      </w:r>
      <w:r w:rsidRPr="016F6137">
        <w:rPr>
          <w:rFonts w:eastAsia="Arial" w:cs="Arial"/>
          <w:szCs w:val="20"/>
          <w:u w:val="single"/>
          <w:lang w:val="pl-PL"/>
        </w:rPr>
        <w:t>,</w:t>
      </w:r>
    </w:p>
    <w:p w14:paraId="0F5A3967" w14:textId="1EF64237" w:rsidR="70280FDA" w:rsidRDefault="70280FDA" w:rsidP="016F61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Arial" w:cs="Arial"/>
          <w:szCs w:val="20"/>
          <w:u w:val="single"/>
          <w:lang w:val="pl-PL"/>
        </w:rPr>
      </w:pPr>
      <w:r w:rsidRPr="016F6137">
        <w:rPr>
          <w:rFonts w:eastAsia="Arial" w:cs="Arial"/>
          <w:szCs w:val="20"/>
          <w:lang w:val="pl-PL"/>
        </w:rPr>
        <w:t>że wobec Partnera nie wszczęto postępowania układowego lub likwidacyjnego, nie ogłoszono jego upadłości, nie utracił osobowości prawnej, nie zawiesił działalności, nie toczą się wobec niego postępowania sądowe dotyczące powyższych kwestii,</w:t>
      </w:r>
    </w:p>
    <w:p w14:paraId="32AEE4AC" w14:textId="5B153245" w:rsidR="70280FDA" w:rsidRDefault="70280FDA" w:rsidP="016F61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Arial" w:cs="Arial"/>
          <w:szCs w:val="20"/>
          <w:u w:val="single"/>
          <w:lang w:val="pl-PL"/>
        </w:rPr>
      </w:pPr>
      <w:r w:rsidRPr="016F6137">
        <w:rPr>
          <w:rFonts w:eastAsia="Arial" w:cs="Arial"/>
          <w:szCs w:val="20"/>
          <w:lang w:val="pl-PL"/>
        </w:rPr>
        <w:t xml:space="preserve">dysponuje zasobami kadrowymi/ekspertami niezbędnymi do realizacji projektu, </w:t>
      </w:r>
    </w:p>
    <w:p w14:paraId="1B77C25D" w14:textId="33087E43" w:rsidR="70280FDA" w:rsidRDefault="70280FDA" w:rsidP="016F6137">
      <w:pPr>
        <w:pStyle w:val="Akapitzlist"/>
        <w:numPr>
          <w:ilvl w:val="0"/>
          <w:numId w:val="1"/>
        </w:numPr>
        <w:spacing w:after="0" w:line="240" w:lineRule="auto"/>
        <w:rPr>
          <w:rFonts w:eastAsia="Arial" w:cs="Arial"/>
          <w:szCs w:val="20"/>
          <w:u w:val="single"/>
        </w:rPr>
      </w:pPr>
      <w:r w:rsidRPr="016F6137">
        <w:rPr>
          <w:rStyle w:val="normaltextrun"/>
          <w:rFonts w:ascii="Arial" w:eastAsia="Arial" w:hAnsi="Arial" w:cs="Arial"/>
          <w:sz w:val="20"/>
          <w:szCs w:val="20"/>
          <w:lang w:val="pl-PL"/>
        </w:rPr>
        <w:t>posiada zasoby finansowe gwarantujące płynność finansową projektu, </w:t>
      </w:r>
      <w:r w:rsidRPr="016F6137">
        <w:rPr>
          <w:rStyle w:val="eop"/>
          <w:rFonts w:ascii="Arial" w:eastAsia="Arial" w:hAnsi="Arial" w:cs="Arial"/>
          <w:sz w:val="20"/>
          <w:szCs w:val="20"/>
        </w:rPr>
        <w:t> </w:t>
      </w:r>
    </w:p>
    <w:p w14:paraId="3BC1619E" w14:textId="77777777" w:rsidR="00D37793" w:rsidRPr="00D37793" w:rsidRDefault="70280FDA" w:rsidP="016F6137">
      <w:pPr>
        <w:pStyle w:val="Akapitzlist"/>
        <w:numPr>
          <w:ilvl w:val="0"/>
          <w:numId w:val="1"/>
        </w:numPr>
        <w:spacing w:after="0" w:line="240" w:lineRule="auto"/>
        <w:rPr>
          <w:rStyle w:val="eop"/>
          <w:rFonts w:ascii="Arial" w:eastAsia="Arial" w:hAnsi="Arial" w:cs="Arial"/>
          <w:sz w:val="20"/>
          <w:szCs w:val="20"/>
          <w:u w:val="single"/>
        </w:rPr>
      </w:pPr>
      <w:r w:rsidRPr="016F6137">
        <w:rPr>
          <w:rStyle w:val="normaltextrun"/>
          <w:rFonts w:ascii="Arial" w:eastAsia="Arial" w:hAnsi="Arial" w:cs="Arial"/>
          <w:sz w:val="20"/>
          <w:szCs w:val="20"/>
          <w:lang w:val="pl-PL"/>
        </w:rPr>
        <w:t>wniesie wymagany wkład własny do projektu w wysokości 3% wydatków kwalifikowanych Partnera w projekcie,</w:t>
      </w:r>
      <w:r w:rsidRPr="016F6137">
        <w:rPr>
          <w:rStyle w:val="eop"/>
          <w:rFonts w:ascii="Arial" w:eastAsia="Arial" w:hAnsi="Arial" w:cs="Arial"/>
          <w:sz w:val="20"/>
          <w:szCs w:val="20"/>
        </w:rPr>
        <w:t> </w:t>
      </w:r>
    </w:p>
    <w:p w14:paraId="7D671ACE" w14:textId="77777777" w:rsidR="00D37793" w:rsidRPr="00D37793" w:rsidRDefault="00D37793" w:rsidP="00D37793">
      <w:pPr>
        <w:pStyle w:val="Akapitzlist"/>
        <w:numPr>
          <w:ilvl w:val="0"/>
          <w:numId w:val="1"/>
        </w:numPr>
        <w:spacing w:after="0" w:line="240" w:lineRule="auto"/>
        <w:rPr>
          <w:rFonts w:eastAsia="Arial" w:cs="Arial"/>
          <w:szCs w:val="20"/>
          <w:u w:val="single"/>
        </w:rPr>
      </w:pPr>
      <w:r w:rsidRPr="00D37793">
        <w:rPr>
          <w:rFonts w:eastAsia="Arial" w:cs="Arial"/>
          <w:szCs w:val="20"/>
          <w:lang w:val="pl-PL"/>
        </w:rPr>
        <w:t>wyraża zgodę na współpracę z Uniwersytetem Łódzkim jako Liderem projektu oraz deklaruje gotowość zawarcia umowy partnerskiej na realizację projektu</w:t>
      </w:r>
    </w:p>
    <w:p w14:paraId="76D64308" w14:textId="77777777" w:rsidR="00D37793" w:rsidRPr="00D37793" w:rsidRDefault="00D37793" w:rsidP="00D37793">
      <w:pPr>
        <w:pStyle w:val="Akapitzlist"/>
        <w:spacing w:after="0" w:line="240" w:lineRule="auto"/>
        <w:rPr>
          <w:rFonts w:eastAsia="Arial" w:cs="Arial"/>
          <w:szCs w:val="20"/>
          <w:u w:val="single"/>
        </w:rPr>
      </w:pPr>
    </w:p>
    <w:p w14:paraId="0C65BC04" w14:textId="777C4E56" w:rsidR="00F10623" w:rsidRPr="00D37793" w:rsidRDefault="43199F95" w:rsidP="00D37793">
      <w:pPr>
        <w:pStyle w:val="Nagwek1"/>
        <w:rPr>
          <w:color w:val="auto"/>
        </w:rPr>
      </w:pPr>
      <w:r w:rsidRPr="00D37793">
        <w:rPr>
          <w:color w:val="auto"/>
        </w:rPr>
        <w:t xml:space="preserve">III. </w:t>
      </w:r>
      <w:proofErr w:type="spellStart"/>
      <w:r w:rsidRPr="00D37793">
        <w:rPr>
          <w:color w:val="auto"/>
        </w:rPr>
        <w:t>Spełnianie</w:t>
      </w:r>
      <w:proofErr w:type="spellEnd"/>
      <w:r w:rsidRPr="00D37793">
        <w:rPr>
          <w:color w:val="auto"/>
        </w:rPr>
        <w:t xml:space="preserve"> </w:t>
      </w:r>
      <w:proofErr w:type="spellStart"/>
      <w:r w:rsidRPr="00D37793">
        <w:rPr>
          <w:color w:val="auto"/>
        </w:rPr>
        <w:t>dodatkowych</w:t>
      </w:r>
      <w:proofErr w:type="spellEnd"/>
      <w:r w:rsidRPr="00D37793">
        <w:rPr>
          <w:color w:val="auto"/>
        </w:rPr>
        <w:t xml:space="preserve"> </w:t>
      </w:r>
      <w:proofErr w:type="spellStart"/>
      <w:r w:rsidRPr="00D37793">
        <w:rPr>
          <w:color w:val="auto"/>
        </w:rPr>
        <w:t>wymagań</w:t>
      </w:r>
      <w:proofErr w:type="spellEnd"/>
      <w:r w:rsidRPr="00D37793">
        <w:rPr>
          <w:color w:val="auto"/>
        </w:rPr>
        <w:t xml:space="preserve"> </w:t>
      </w:r>
      <w:proofErr w:type="spellStart"/>
      <w:r w:rsidRPr="00D37793">
        <w:rPr>
          <w:color w:val="auto"/>
        </w:rPr>
        <w:t>formalnych</w:t>
      </w:r>
      <w:proofErr w:type="spellEnd"/>
    </w:p>
    <w:p w14:paraId="6B467A69" w14:textId="77777777" w:rsidR="00D37793" w:rsidRPr="00D37793" w:rsidRDefault="00D37793" w:rsidP="00D37793">
      <w:pPr>
        <w:pStyle w:val="Akapitzlist"/>
        <w:spacing w:after="0" w:line="240" w:lineRule="auto"/>
        <w:rPr>
          <w:rFonts w:eastAsia="Arial" w:cs="Arial"/>
          <w:szCs w:val="20"/>
          <w:u w:val="single"/>
        </w:rPr>
      </w:pPr>
    </w:p>
    <w:p w14:paraId="35EA92EF" w14:textId="77777777" w:rsidR="00F10623" w:rsidRDefault="43199F95" w:rsidP="016F6137">
      <w:pPr>
        <w:rPr>
          <w:i/>
          <w:iCs/>
        </w:rPr>
      </w:pPr>
      <w:r w:rsidRPr="016F6137">
        <w:rPr>
          <w:i/>
          <w:iCs/>
        </w:rPr>
        <w:t>Należy odnieść się do każdego wymagania i wskazać najważniejsze doświadczenia Oferenta. Tam, gdzie to możliwe, należy wskazać konkretne działania, projekty lub programy oraz dokumenty potwierdzające.</w:t>
      </w:r>
    </w:p>
    <w:p w14:paraId="0313BE7C" w14:textId="26BFA833" w:rsidR="00F10623" w:rsidRPr="009C57CB" w:rsidRDefault="43199F95" w:rsidP="016F6137">
      <w:pPr>
        <w:pStyle w:val="Listanumerowana"/>
        <w:rPr>
          <w:b/>
          <w:bCs/>
        </w:rPr>
      </w:pPr>
      <w:r w:rsidRPr="016F6137">
        <w:rPr>
          <w:b/>
          <w:bCs/>
        </w:rPr>
        <w:lastRenderedPageBreak/>
        <w:t>Doświadczenie w realizacji działań edukacyjnych, szkoleniowych, warsztatowych, rozwojowych,</w:t>
      </w:r>
      <w:r w:rsidR="2A473733" w:rsidRPr="016F6137">
        <w:rPr>
          <w:b/>
          <w:bCs/>
        </w:rPr>
        <w:t xml:space="preserve"> </w:t>
      </w:r>
      <w:r w:rsidRPr="016F6137">
        <w:rPr>
          <w:b/>
          <w:bCs/>
        </w:rPr>
        <w:t>popularyzujących lub wdrożeniowych związanych z rozwojem kompetencji osób dorosłych, w szczególności w obszarze wykorzystania technologii cyfrowych lub AI.</w:t>
      </w:r>
    </w:p>
    <w:p w14:paraId="277F3E7D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578D1807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5ADFB47C" w14:textId="100E58B9" w:rsidR="00F10623" w:rsidRDefault="43199F95" w:rsidP="016F6137">
      <w:pPr>
        <w:pStyle w:val="Listanumerowana"/>
        <w:rPr>
          <w:b/>
          <w:bCs/>
        </w:rPr>
      </w:pPr>
      <w:r w:rsidRPr="016F6137">
        <w:rPr>
          <w:b/>
          <w:bCs/>
        </w:rPr>
        <w:t>Doświadczenie w prowadzeniu działań dotyczących praktycznego, krytycznego, bezpiecznego, etycznego i odpowiedzialnego wykorzystania AI lub innych technologii cyfrowych, w tym w edukacji, pracy z wiedzą, pracy zawodowej lub działaniach społecznych.</w:t>
      </w:r>
    </w:p>
    <w:p w14:paraId="531BE11F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6F984790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3FFE4F55" w14:textId="138D90E1" w:rsidR="00F10623" w:rsidRPr="00D37793" w:rsidRDefault="43199F95" w:rsidP="00D37793">
      <w:pPr>
        <w:pStyle w:val="Listanumerowana"/>
        <w:rPr>
          <w:b/>
          <w:bCs/>
        </w:rPr>
      </w:pPr>
      <w:proofErr w:type="spellStart"/>
      <w:r w:rsidRPr="00D37793">
        <w:rPr>
          <w:b/>
          <w:bCs/>
        </w:rPr>
        <w:t>Doświadczenie</w:t>
      </w:r>
      <w:proofErr w:type="spellEnd"/>
      <w:r w:rsidRPr="00D37793">
        <w:rPr>
          <w:b/>
          <w:bCs/>
        </w:rPr>
        <w:t xml:space="preserve"> w </w:t>
      </w:r>
      <w:proofErr w:type="spellStart"/>
      <w:r w:rsidRPr="00D37793">
        <w:rPr>
          <w:b/>
          <w:bCs/>
        </w:rPr>
        <w:t>projektowaniu</w:t>
      </w:r>
      <w:proofErr w:type="spellEnd"/>
      <w:r w:rsidRPr="00D37793">
        <w:rPr>
          <w:b/>
          <w:bCs/>
        </w:rPr>
        <w:t xml:space="preserve"> i realizacji działań, których celem jest opracowanie rezultatów dydaktycznych lub innych efektów edukacyjnych odpowiadających na realne potrzeby uczestników, organizacji lub instytucji.</w:t>
      </w:r>
    </w:p>
    <w:p w14:paraId="1A3638A3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2D278701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6072F745" w14:textId="022C04F8" w:rsidR="00F10623" w:rsidRPr="00D37793" w:rsidRDefault="43199F95" w:rsidP="00D37793">
      <w:pPr>
        <w:pStyle w:val="Listanumerowana"/>
        <w:rPr>
          <w:b/>
          <w:bCs/>
        </w:rPr>
      </w:pPr>
      <w:proofErr w:type="spellStart"/>
      <w:r w:rsidRPr="00D37793">
        <w:rPr>
          <w:b/>
          <w:bCs/>
        </w:rPr>
        <w:t>Doświadczenie</w:t>
      </w:r>
      <w:proofErr w:type="spellEnd"/>
      <w:r w:rsidRPr="00D37793">
        <w:rPr>
          <w:b/>
          <w:bCs/>
        </w:rPr>
        <w:t xml:space="preserve"> we współpracy z uczelniami, instytucjami edukacyjnymi, organizacjami społecznymi, przedsiębiorstwami, instytucjami publicznymi lub innymi podmiotami otoczenia społeczno-gospodarczego w zakresie projektów, programów lub działań związanych z rozwojem kompetencji, edukacją, innowacjami lub AI.</w:t>
      </w:r>
    </w:p>
    <w:p w14:paraId="3584FDF7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4A0FB5C9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57BDBDAE" w14:textId="469BBEA5" w:rsidR="00F10623" w:rsidRPr="00D37793" w:rsidRDefault="43199F95" w:rsidP="00D37793">
      <w:pPr>
        <w:pStyle w:val="Listanumerowana"/>
        <w:rPr>
          <w:b/>
          <w:bCs/>
        </w:rPr>
      </w:pPr>
      <w:proofErr w:type="spellStart"/>
      <w:r w:rsidRPr="00D37793">
        <w:rPr>
          <w:b/>
          <w:bCs/>
        </w:rPr>
        <w:t>Dysponowanie</w:t>
      </w:r>
      <w:proofErr w:type="spellEnd"/>
      <w:r w:rsidRPr="00D37793">
        <w:rPr>
          <w:b/>
          <w:bCs/>
        </w:rPr>
        <w:t xml:space="preserve"> </w:t>
      </w:r>
      <w:proofErr w:type="spellStart"/>
      <w:r w:rsidRPr="00D37793">
        <w:rPr>
          <w:b/>
          <w:bCs/>
        </w:rPr>
        <w:t>zespołem</w:t>
      </w:r>
      <w:proofErr w:type="spellEnd"/>
      <w:r w:rsidRPr="00D37793">
        <w:rPr>
          <w:b/>
          <w:bCs/>
        </w:rPr>
        <w:t xml:space="preserve"> </w:t>
      </w:r>
      <w:proofErr w:type="spellStart"/>
      <w:r w:rsidRPr="00D37793">
        <w:rPr>
          <w:b/>
          <w:bCs/>
        </w:rPr>
        <w:t>ekspertów</w:t>
      </w:r>
      <w:proofErr w:type="spellEnd"/>
      <w:r w:rsidRPr="00D37793">
        <w:rPr>
          <w:b/>
          <w:bCs/>
        </w:rPr>
        <w:t xml:space="preserve">, </w:t>
      </w:r>
      <w:proofErr w:type="spellStart"/>
      <w:r w:rsidRPr="00D37793">
        <w:rPr>
          <w:b/>
          <w:bCs/>
        </w:rPr>
        <w:t>których</w:t>
      </w:r>
      <w:proofErr w:type="spellEnd"/>
      <w:r w:rsidRPr="00D37793">
        <w:rPr>
          <w:b/>
          <w:bCs/>
        </w:rPr>
        <w:t xml:space="preserve"> łączne kompetencje są adekwatne do zakresu projektu.</w:t>
      </w:r>
    </w:p>
    <w:p w14:paraId="25229800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3B2DFF08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6E9DB73C" w14:textId="113678B7" w:rsidR="00F10623" w:rsidRPr="00D37793" w:rsidRDefault="43199F95" w:rsidP="00D37793">
      <w:pPr>
        <w:pStyle w:val="Listanumerowana"/>
        <w:rPr>
          <w:b/>
          <w:bCs/>
        </w:rPr>
      </w:pPr>
      <w:proofErr w:type="spellStart"/>
      <w:r w:rsidRPr="00D37793">
        <w:rPr>
          <w:b/>
          <w:bCs/>
        </w:rPr>
        <w:lastRenderedPageBreak/>
        <w:t>Doświadczenie</w:t>
      </w:r>
      <w:proofErr w:type="spellEnd"/>
      <w:r w:rsidRPr="00D37793">
        <w:rPr>
          <w:b/>
          <w:bCs/>
        </w:rPr>
        <w:t xml:space="preserve"> w </w:t>
      </w:r>
      <w:proofErr w:type="spellStart"/>
      <w:r w:rsidRPr="00D37793">
        <w:rPr>
          <w:b/>
          <w:bCs/>
        </w:rPr>
        <w:t>opracowywaniu</w:t>
      </w:r>
      <w:proofErr w:type="spellEnd"/>
      <w:r w:rsidRPr="00D37793">
        <w:rPr>
          <w:b/>
          <w:bCs/>
        </w:rPr>
        <w:t xml:space="preserve"> </w:t>
      </w:r>
      <w:proofErr w:type="spellStart"/>
      <w:r w:rsidRPr="00D37793">
        <w:rPr>
          <w:b/>
          <w:bCs/>
        </w:rPr>
        <w:t>lub</w:t>
      </w:r>
      <w:proofErr w:type="spellEnd"/>
      <w:r w:rsidRPr="00D37793">
        <w:rPr>
          <w:b/>
          <w:bCs/>
        </w:rPr>
        <w:t xml:space="preserve"> współtworzeniu programów, materiałów, narzędzi, procesów lub rozwiązań wspierających rozwój kompetencji osób dorosłych, w szczególności w formule warsztatowej, projektowej, online lub blended learning.</w:t>
      </w:r>
    </w:p>
    <w:p w14:paraId="338B7721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0865E9E9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48CB369B" w14:textId="5DF17E6D" w:rsidR="00F10623" w:rsidRPr="00D37793" w:rsidRDefault="43199F95" w:rsidP="00D37793">
      <w:pPr>
        <w:pStyle w:val="Listanumerowana"/>
        <w:rPr>
          <w:b/>
          <w:bCs/>
        </w:rPr>
      </w:pPr>
      <w:proofErr w:type="spellStart"/>
      <w:r w:rsidRPr="00D37793">
        <w:rPr>
          <w:b/>
          <w:bCs/>
        </w:rPr>
        <w:t>Gotowość</w:t>
      </w:r>
      <w:proofErr w:type="spellEnd"/>
      <w:r w:rsidRPr="00D37793">
        <w:rPr>
          <w:b/>
          <w:bCs/>
        </w:rPr>
        <w:t xml:space="preserve"> do </w:t>
      </w:r>
      <w:proofErr w:type="spellStart"/>
      <w:r w:rsidRPr="00D37793">
        <w:rPr>
          <w:b/>
          <w:bCs/>
        </w:rPr>
        <w:t>współtworzenia</w:t>
      </w:r>
      <w:proofErr w:type="spellEnd"/>
      <w:r w:rsidRPr="00D37793">
        <w:rPr>
          <w:b/>
          <w:bCs/>
        </w:rPr>
        <w:t xml:space="preserve"> i współrealizacji modułów dydaktycznych oraz komponentu praktycznego projektu.</w:t>
      </w:r>
    </w:p>
    <w:p w14:paraId="36FAC388" w14:textId="77777777" w:rsidR="00F10623" w:rsidRDefault="43199F95" w:rsidP="016F6137">
      <w:r w:rsidRPr="016F6137">
        <w:t>Opis / uzasadnienie: ..............................................................................................................................................................................................</w:t>
      </w:r>
    </w:p>
    <w:p w14:paraId="4D2C0F79" w14:textId="77777777" w:rsidR="00F10623" w:rsidRDefault="43199F95" w:rsidP="016F6137">
      <w:r w:rsidRPr="016F6137">
        <w:t>Wskazanie dokumentów potwierdzających / załączników: .........................................................................................................................................................</w:t>
      </w:r>
    </w:p>
    <w:p w14:paraId="2E5A7158" w14:textId="77777777" w:rsidR="00F10623" w:rsidRDefault="43199F95" w:rsidP="016F6137">
      <w:pPr>
        <w:pStyle w:val="Nagwek1"/>
        <w:rPr>
          <w:color w:val="auto"/>
        </w:rPr>
      </w:pPr>
      <w:r w:rsidRPr="016F6137">
        <w:rPr>
          <w:color w:val="auto"/>
        </w:rPr>
        <w:t>IV. Opis doświadczenia Oferenta (na potrzeby oceny merytorycznej)</w:t>
      </w:r>
    </w:p>
    <w:p w14:paraId="5EBB1562" w14:textId="67F393E0" w:rsidR="00F10623" w:rsidRDefault="43199F95" w:rsidP="016F6137">
      <w:pPr>
        <w:rPr>
          <w:i/>
          <w:iCs/>
        </w:rPr>
      </w:pPr>
      <w:r w:rsidRPr="016F6137">
        <w:rPr>
          <w:i/>
          <w:iCs/>
        </w:rPr>
        <w:t xml:space="preserve">Należy wykazać doświadczenie Oferenta z okresu ostatnich </w:t>
      </w:r>
      <w:r w:rsidR="72CAE06B" w:rsidRPr="016F6137">
        <w:rPr>
          <w:i/>
          <w:iCs/>
        </w:rPr>
        <w:t>3</w:t>
      </w:r>
      <w:r w:rsidRPr="016F6137">
        <w:rPr>
          <w:i/>
          <w:iCs/>
        </w:rPr>
        <w:t xml:space="preserve"> lat przed upływem terminu składania ofert. Każde doświadczenie należy opisać w odrębnym wierszu. W razie potrzeby tabelę można powielić.</w:t>
      </w:r>
    </w:p>
    <w:tbl>
      <w:tblPr>
        <w:tblStyle w:val="Tabela-Siatka"/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1341"/>
        <w:gridCol w:w="1370"/>
        <w:gridCol w:w="1369"/>
        <w:gridCol w:w="1361"/>
        <w:gridCol w:w="1377"/>
        <w:gridCol w:w="1369"/>
        <w:gridCol w:w="1539"/>
      </w:tblGrid>
      <w:tr w:rsidR="00F10623" w14:paraId="0D04B674" w14:textId="77777777" w:rsidTr="016F6137">
        <w:trPr>
          <w:tblHeader/>
        </w:trPr>
        <w:tc>
          <w:tcPr>
            <w:tcW w:w="1392" w:type="dxa"/>
            <w:shd w:val="clear" w:color="auto" w:fill="D9EAF7"/>
          </w:tcPr>
          <w:p w14:paraId="4A303754" w14:textId="77777777" w:rsidR="00F10623" w:rsidRDefault="43199F95" w:rsidP="016F6137">
            <w:r w:rsidRPr="016F6137">
              <w:t>Lp.</w:t>
            </w:r>
          </w:p>
        </w:tc>
        <w:tc>
          <w:tcPr>
            <w:tcW w:w="1392" w:type="dxa"/>
            <w:shd w:val="clear" w:color="auto" w:fill="D9EAF7"/>
          </w:tcPr>
          <w:p w14:paraId="36C76C7B" w14:textId="77777777" w:rsidR="00F10623" w:rsidRDefault="43199F95" w:rsidP="016F6137">
            <w:r w:rsidRPr="016F6137">
              <w:t>Nazwa działania / projektu</w:t>
            </w:r>
          </w:p>
        </w:tc>
        <w:tc>
          <w:tcPr>
            <w:tcW w:w="1392" w:type="dxa"/>
            <w:shd w:val="clear" w:color="auto" w:fill="D9EAF7"/>
          </w:tcPr>
          <w:p w14:paraId="1B9971CB" w14:textId="77777777" w:rsidR="00F10623" w:rsidRDefault="43199F95" w:rsidP="016F6137">
            <w:r w:rsidRPr="016F6137">
              <w:t>Okres realizacji</w:t>
            </w:r>
          </w:p>
        </w:tc>
        <w:tc>
          <w:tcPr>
            <w:tcW w:w="1392" w:type="dxa"/>
            <w:shd w:val="clear" w:color="auto" w:fill="D9EAF7"/>
          </w:tcPr>
          <w:p w14:paraId="68AF3AAE" w14:textId="77777777" w:rsidR="00F10623" w:rsidRDefault="43199F95" w:rsidP="016F6137">
            <w:r w:rsidRPr="016F6137">
              <w:t>Zakres działań</w:t>
            </w:r>
          </w:p>
        </w:tc>
        <w:tc>
          <w:tcPr>
            <w:tcW w:w="1392" w:type="dxa"/>
            <w:shd w:val="clear" w:color="auto" w:fill="D9EAF7"/>
          </w:tcPr>
          <w:p w14:paraId="256B1F6C" w14:textId="77777777" w:rsidR="00F10623" w:rsidRDefault="43199F95" w:rsidP="016F6137">
            <w:r w:rsidRPr="016F6137">
              <w:t>Grupa odbiorców</w:t>
            </w:r>
          </w:p>
        </w:tc>
        <w:tc>
          <w:tcPr>
            <w:tcW w:w="1392" w:type="dxa"/>
            <w:shd w:val="clear" w:color="auto" w:fill="D9EAF7"/>
          </w:tcPr>
          <w:p w14:paraId="19A12F87" w14:textId="77777777" w:rsidR="00F10623" w:rsidRDefault="43199F95" w:rsidP="016F6137">
            <w:r w:rsidRPr="016F6137">
              <w:t>Rola Oferenta</w:t>
            </w:r>
          </w:p>
        </w:tc>
        <w:tc>
          <w:tcPr>
            <w:tcW w:w="1392" w:type="dxa"/>
            <w:shd w:val="clear" w:color="auto" w:fill="D9EAF7"/>
          </w:tcPr>
          <w:p w14:paraId="57A917D9" w14:textId="77777777" w:rsidR="00F10623" w:rsidRDefault="43199F95" w:rsidP="016F6137">
            <w:r w:rsidRPr="016F6137">
              <w:t>Dokument potwierdzający</w:t>
            </w:r>
          </w:p>
        </w:tc>
      </w:tr>
      <w:tr w:rsidR="00F10623" w14:paraId="63DE104A" w14:textId="77777777" w:rsidTr="016F6137">
        <w:tc>
          <w:tcPr>
            <w:tcW w:w="1392" w:type="dxa"/>
          </w:tcPr>
          <w:p w14:paraId="08D832B9" w14:textId="77777777" w:rsidR="00F10623" w:rsidRDefault="00F10623" w:rsidP="016F6137"/>
        </w:tc>
        <w:tc>
          <w:tcPr>
            <w:tcW w:w="1392" w:type="dxa"/>
          </w:tcPr>
          <w:p w14:paraId="691E879F" w14:textId="77777777" w:rsidR="00F10623" w:rsidRDefault="00F10623" w:rsidP="016F6137"/>
        </w:tc>
        <w:tc>
          <w:tcPr>
            <w:tcW w:w="1392" w:type="dxa"/>
          </w:tcPr>
          <w:p w14:paraId="5345C33D" w14:textId="77777777" w:rsidR="00F10623" w:rsidRDefault="00F10623" w:rsidP="016F6137"/>
        </w:tc>
        <w:tc>
          <w:tcPr>
            <w:tcW w:w="1392" w:type="dxa"/>
          </w:tcPr>
          <w:p w14:paraId="365FEB41" w14:textId="77777777" w:rsidR="00F10623" w:rsidRDefault="00F10623" w:rsidP="016F6137"/>
        </w:tc>
        <w:tc>
          <w:tcPr>
            <w:tcW w:w="1392" w:type="dxa"/>
          </w:tcPr>
          <w:p w14:paraId="18D0EC44" w14:textId="77777777" w:rsidR="00F10623" w:rsidRDefault="00F10623" w:rsidP="016F6137"/>
        </w:tc>
        <w:tc>
          <w:tcPr>
            <w:tcW w:w="1392" w:type="dxa"/>
          </w:tcPr>
          <w:p w14:paraId="2204A367" w14:textId="77777777" w:rsidR="00F10623" w:rsidRDefault="00F10623" w:rsidP="016F6137"/>
        </w:tc>
        <w:tc>
          <w:tcPr>
            <w:tcW w:w="1392" w:type="dxa"/>
          </w:tcPr>
          <w:p w14:paraId="26FD70D3" w14:textId="77777777" w:rsidR="00F10623" w:rsidRDefault="00F10623" w:rsidP="016F6137"/>
        </w:tc>
      </w:tr>
      <w:tr w:rsidR="00F10623" w14:paraId="47849AF8" w14:textId="77777777" w:rsidTr="016F6137">
        <w:tc>
          <w:tcPr>
            <w:tcW w:w="1392" w:type="dxa"/>
          </w:tcPr>
          <w:p w14:paraId="5923C537" w14:textId="77777777" w:rsidR="00F10623" w:rsidRDefault="00F10623" w:rsidP="016F6137"/>
        </w:tc>
        <w:tc>
          <w:tcPr>
            <w:tcW w:w="1392" w:type="dxa"/>
          </w:tcPr>
          <w:p w14:paraId="4C51C31E" w14:textId="77777777" w:rsidR="00F10623" w:rsidRDefault="00F10623" w:rsidP="016F6137"/>
        </w:tc>
        <w:tc>
          <w:tcPr>
            <w:tcW w:w="1392" w:type="dxa"/>
          </w:tcPr>
          <w:p w14:paraId="77B74490" w14:textId="77777777" w:rsidR="00F10623" w:rsidRDefault="00F10623" w:rsidP="016F6137"/>
        </w:tc>
        <w:tc>
          <w:tcPr>
            <w:tcW w:w="1392" w:type="dxa"/>
          </w:tcPr>
          <w:p w14:paraId="4CCE5361" w14:textId="77777777" w:rsidR="00F10623" w:rsidRDefault="00F10623" w:rsidP="016F6137"/>
        </w:tc>
        <w:tc>
          <w:tcPr>
            <w:tcW w:w="1392" w:type="dxa"/>
          </w:tcPr>
          <w:p w14:paraId="22618EE0" w14:textId="77777777" w:rsidR="00F10623" w:rsidRDefault="00F10623" w:rsidP="016F6137"/>
        </w:tc>
        <w:tc>
          <w:tcPr>
            <w:tcW w:w="1392" w:type="dxa"/>
          </w:tcPr>
          <w:p w14:paraId="13B2EAAA" w14:textId="77777777" w:rsidR="00F10623" w:rsidRDefault="00F10623" w:rsidP="016F6137"/>
        </w:tc>
        <w:tc>
          <w:tcPr>
            <w:tcW w:w="1392" w:type="dxa"/>
          </w:tcPr>
          <w:p w14:paraId="51E13394" w14:textId="77777777" w:rsidR="00F10623" w:rsidRDefault="00F10623" w:rsidP="016F6137"/>
        </w:tc>
      </w:tr>
      <w:tr w:rsidR="00F10623" w14:paraId="4D7E588C" w14:textId="77777777" w:rsidTr="016F6137">
        <w:tc>
          <w:tcPr>
            <w:tcW w:w="1392" w:type="dxa"/>
          </w:tcPr>
          <w:p w14:paraId="4539ECA4" w14:textId="77777777" w:rsidR="00F10623" w:rsidRDefault="00F10623" w:rsidP="016F6137"/>
        </w:tc>
        <w:tc>
          <w:tcPr>
            <w:tcW w:w="1392" w:type="dxa"/>
          </w:tcPr>
          <w:p w14:paraId="5A383388" w14:textId="77777777" w:rsidR="00F10623" w:rsidRDefault="00F10623" w:rsidP="016F6137"/>
        </w:tc>
        <w:tc>
          <w:tcPr>
            <w:tcW w:w="1392" w:type="dxa"/>
          </w:tcPr>
          <w:p w14:paraId="391DCE16" w14:textId="77777777" w:rsidR="00F10623" w:rsidRDefault="00F10623" w:rsidP="016F6137"/>
        </w:tc>
        <w:tc>
          <w:tcPr>
            <w:tcW w:w="1392" w:type="dxa"/>
          </w:tcPr>
          <w:p w14:paraId="4777E820" w14:textId="77777777" w:rsidR="00F10623" w:rsidRDefault="00F10623" w:rsidP="016F6137"/>
        </w:tc>
        <w:tc>
          <w:tcPr>
            <w:tcW w:w="1392" w:type="dxa"/>
          </w:tcPr>
          <w:p w14:paraId="5E10EE10" w14:textId="77777777" w:rsidR="00F10623" w:rsidRDefault="00F10623" w:rsidP="016F6137"/>
        </w:tc>
        <w:tc>
          <w:tcPr>
            <w:tcW w:w="1392" w:type="dxa"/>
          </w:tcPr>
          <w:p w14:paraId="4A89BEDE" w14:textId="77777777" w:rsidR="00F10623" w:rsidRDefault="00F10623" w:rsidP="016F6137"/>
        </w:tc>
        <w:tc>
          <w:tcPr>
            <w:tcW w:w="1392" w:type="dxa"/>
          </w:tcPr>
          <w:p w14:paraId="216C296F" w14:textId="77777777" w:rsidR="00F10623" w:rsidRDefault="00F10623" w:rsidP="016F6137"/>
        </w:tc>
      </w:tr>
      <w:tr w:rsidR="00F10623" w14:paraId="2B425B5F" w14:textId="77777777" w:rsidTr="016F6137">
        <w:tc>
          <w:tcPr>
            <w:tcW w:w="1392" w:type="dxa"/>
          </w:tcPr>
          <w:p w14:paraId="0317C8CE" w14:textId="77777777" w:rsidR="00F10623" w:rsidRDefault="00F10623" w:rsidP="016F6137"/>
        </w:tc>
        <w:tc>
          <w:tcPr>
            <w:tcW w:w="1392" w:type="dxa"/>
          </w:tcPr>
          <w:p w14:paraId="427F476D" w14:textId="77777777" w:rsidR="00F10623" w:rsidRDefault="00F10623" w:rsidP="016F6137"/>
        </w:tc>
        <w:tc>
          <w:tcPr>
            <w:tcW w:w="1392" w:type="dxa"/>
          </w:tcPr>
          <w:p w14:paraId="27E3EA1B" w14:textId="77777777" w:rsidR="00F10623" w:rsidRDefault="00F10623" w:rsidP="016F6137"/>
        </w:tc>
        <w:tc>
          <w:tcPr>
            <w:tcW w:w="1392" w:type="dxa"/>
          </w:tcPr>
          <w:p w14:paraId="6D98DF8E" w14:textId="77777777" w:rsidR="00F10623" w:rsidRDefault="00F10623" w:rsidP="016F6137"/>
        </w:tc>
        <w:tc>
          <w:tcPr>
            <w:tcW w:w="1392" w:type="dxa"/>
          </w:tcPr>
          <w:p w14:paraId="1CC52AF2" w14:textId="77777777" w:rsidR="00F10623" w:rsidRDefault="00F10623" w:rsidP="016F6137"/>
        </w:tc>
        <w:tc>
          <w:tcPr>
            <w:tcW w:w="1392" w:type="dxa"/>
          </w:tcPr>
          <w:p w14:paraId="530D5004" w14:textId="77777777" w:rsidR="00F10623" w:rsidRDefault="00F10623" w:rsidP="016F6137"/>
        </w:tc>
        <w:tc>
          <w:tcPr>
            <w:tcW w:w="1392" w:type="dxa"/>
          </w:tcPr>
          <w:p w14:paraId="40C39BF2" w14:textId="77777777" w:rsidR="00F10623" w:rsidRDefault="00F10623" w:rsidP="016F6137"/>
        </w:tc>
      </w:tr>
      <w:tr w:rsidR="00F10623" w14:paraId="487CCC35" w14:textId="77777777" w:rsidTr="016F6137">
        <w:tc>
          <w:tcPr>
            <w:tcW w:w="1392" w:type="dxa"/>
          </w:tcPr>
          <w:p w14:paraId="2BB817CA" w14:textId="77777777" w:rsidR="00F10623" w:rsidRDefault="00F10623" w:rsidP="016F6137"/>
        </w:tc>
        <w:tc>
          <w:tcPr>
            <w:tcW w:w="1392" w:type="dxa"/>
          </w:tcPr>
          <w:p w14:paraId="507576C6" w14:textId="77777777" w:rsidR="00F10623" w:rsidRDefault="00F10623" w:rsidP="016F6137"/>
        </w:tc>
        <w:tc>
          <w:tcPr>
            <w:tcW w:w="1392" w:type="dxa"/>
          </w:tcPr>
          <w:p w14:paraId="455A7454" w14:textId="77777777" w:rsidR="00F10623" w:rsidRDefault="00F10623" w:rsidP="016F6137"/>
        </w:tc>
        <w:tc>
          <w:tcPr>
            <w:tcW w:w="1392" w:type="dxa"/>
          </w:tcPr>
          <w:p w14:paraId="3A2D91A8" w14:textId="77777777" w:rsidR="00F10623" w:rsidRDefault="00F10623" w:rsidP="016F6137"/>
        </w:tc>
        <w:tc>
          <w:tcPr>
            <w:tcW w:w="1392" w:type="dxa"/>
          </w:tcPr>
          <w:p w14:paraId="0139BD64" w14:textId="77777777" w:rsidR="00F10623" w:rsidRDefault="00F10623" w:rsidP="016F6137"/>
        </w:tc>
        <w:tc>
          <w:tcPr>
            <w:tcW w:w="1392" w:type="dxa"/>
          </w:tcPr>
          <w:p w14:paraId="1F235343" w14:textId="77777777" w:rsidR="00F10623" w:rsidRDefault="00F10623" w:rsidP="016F6137"/>
        </w:tc>
        <w:tc>
          <w:tcPr>
            <w:tcW w:w="1392" w:type="dxa"/>
          </w:tcPr>
          <w:p w14:paraId="293DF215" w14:textId="77777777" w:rsidR="00F10623" w:rsidRDefault="00F10623" w:rsidP="016F6137"/>
        </w:tc>
      </w:tr>
      <w:tr w:rsidR="00F10623" w14:paraId="788AF3E5" w14:textId="77777777" w:rsidTr="016F6137">
        <w:tc>
          <w:tcPr>
            <w:tcW w:w="1392" w:type="dxa"/>
          </w:tcPr>
          <w:p w14:paraId="76B2F4C4" w14:textId="77777777" w:rsidR="00F10623" w:rsidRDefault="00F10623" w:rsidP="016F6137"/>
        </w:tc>
        <w:tc>
          <w:tcPr>
            <w:tcW w:w="1392" w:type="dxa"/>
          </w:tcPr>
          <w:p w14:paraId="4A64EDD3" w14:textId="77777777" w:rsidR="00F10623" w:rsidRDefault="00F10623" w:rsidP="016F6137"/>
        </w:tc>
        <w:tc>
          <w:tcPr>
            <w:tcW w:w="1392" w:type="dxa"/>
          </w:tcPr>
          <w:p w14:paraId="1D04A3C7" w14:textId="77777777" w:rsidR="00F10623" w:rsidRDefault="00F10623" w:rsidP="016F6137"/>
        </w:tc>
        <w:tc>
          <w:tcPr>
            <w:tcW w:w="1392" w:type="dxa"/>
          </w:tcPr>
          <w:p w14:paraId="560BC0E4" w14:textId="77777777" w:rsidR="00F10623" w:rsidRDefault="00F10623" w:rsidP="016F6137"/>
        </w:tc>
        <w:tc>
          <w:tcPr>
            <w:tcW w:w="1392" w:type="dxa"/>
          </w:tcPr>
          <w:p w14:paraId="1BF3BC21" w14:textId="77777777" w:rsidR="00F10623" w:rsidRDefault="00F10623" w:rsidP="016F6137"/>
        </w:tc>
        <w:tc>
          <w:tcPr>
            <w:tcW w:w="1392" w:type="dxa"/>
          </w:tcPr>
          <w:p w14:paraId="7084F489" w14:textId="77777777" w:rsidR="00F10623" w:rsidRDefault="00F10623" w:rsidP="016F6137"/>
        </w:tc>
        <w:tc>
          <w:tcPr>
            <w:tcW w:w="1392" w:type="dxa"/>
          </w:tcPr>
          <w:p w14:paraId="37A60E9A" w14:textId="77777777" w:rsidR="00F10623" w:rsidRDefault="00F10623" w:rsidP="016F6137"/>
        </w:tc>
      </w:tr>
    </w:tbl>
    <w:p w14:paraId="05BBA31D" w14:textId="77777777" w:rsidR="00F10623" w:rsidRDefault="43199F95" w:rsidP="016F6137">
      <w:pPr>
        <w:pStyle w:val="Nagwek1"/>
        <w:rPr>
          <w:color w:val="auto"/>
        </w:rPr>
      </w:pPr>
      <w:r w:rsidRPr="016F6137">
        <w:rPr>
          <w:color w:val="auto"/>
        </w:rPr>
        <w:t>V. Doświadczenie we współpracy z podmiotami zewnętrznymi</w:t>
      </w:r>
    </w:p>
    <w:p w14:paraId="0A6D39E0" w14:textId="77777777" w:rsidR="00F10623" w:rsidRDefault="43199F95" w:rsidP="016F6137">
      <w:pPr>
        <w:rPr>
          <w:i/>
          <w:iCs/>
        </w:rPr>
      </w:pPr>
      <w:r w:rsidRPr="016F6137">
        <w:rPr>
          <w:i/>
          <w:iCs/>
        </w:rPr>
        <w:t>Należy wskazać współpracę zrealizowaną w okresie ostatnich 5 lat przed upływem terminu składania ofert.</w:t>
      </w:r>
    </w:p>
    <w:tbl>
      <w:tblPr>
        <w:tblStyle w:val="Tabela-Siatka"/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1617"/>
        <w:gridCol w:w="1620"/>
        <w:gridCol w:w="1621"/>
        <w:gridCol w:w="1622"/>
        <w:gridCol w:w="1622"/>
        <w:gridCol w:w="1624"/>
      </w:tblGrid>
      <w:tr w:rsidR="00F10623" w14:paraId="239C3109" w14:textId="77777777" w:rsidTr="016F6137">
        <w:trPr>
          <w:tblHeader/>
        </w:trPr>
        <w:tc>
          <w:tcPr>
            <w:tcW w:w="1624" w:type="dxa"/>
            <w:shd w:val="clear" w:color="auto" w:fill="D9EAF7"/>
          </w:tcPr>
          <w:p w14:paraId="1B51EB8B" w14:textId="77777777" w:rsidR="00F10623" w:rsidRDefault="43199F95" w:rsidP="016F6137">
            <w:r w:rsidRPr="016F6137">
              <w:t>Lp.</w:t>
            </w:r>
          </w:p>
        </w:tc>
        <w:tc>
          <w:tcPr>
            <w:tcW w:w="1624" w:type="dxa"/>
            <w:shd w:val="clear" w:color="auto" w:fill="D9EAF7"/>
          </w:tcPr>
          <w:p w14:paraId="30C5EA92" w14:textId="77777777" w:rsidR="00F10623" w:rsidRDefault="43199F95" w:rsidP="016F6137">
            <w:r w:rsidRPr="016F6137">
              <w:t>Nazwa podmiotu</w:t>
            </w:r>
          </w:p>
        </w:tc>
        <w:tc>
          <w:tcPr>
            <w:tcW w:w="1624" w:type="dxa"/>
            <w:shd w:val="clear" w:color="auto" w:fill="D9EAF7"/>
          </w:tcPr>
          <w:p w14:paraId="33C4A9EC" w14:textId="77777777" w:rsidR="00F10623" w:rsidRDefault="43199F95" w:rsidP="016F6137">
            <w:r w:rsidRPr="016F6137">
              <w:t>Typ podmiotu</w:t>
            </w:r>
          </w:p>
        </w:tc>
        <w:tc>
          <w:tcPr>
            <w:tcW w:w="1624" w:type="dxa"/>
            <w:shd w:val="clear" w:color="auto" w:fill="D9EAF7"/>
          </w:tcPr>
          <w:p w14:paraId="1AB79622" w14:textId="77777777" w:rsidR="00F10623" w:rsidRDefault="43199F95" w:rsidP="016F6137">
            <w:r w:rsidRPr="016F6137">
              <w:t>Charakter współpracy</w:t>
            </w:r>
          </w:p>
        </w:tc>
        <w:tc>
          <w:tcPr>
            <w:tcW w:w="1624" w:type="dxa"/>
            <w:shd w:val="clear" w:color="auto" w:fill="D9EAF7"/>
          </w:tcPr>
          <w:p w14:paraId="10075033" w14:textId="77777777" w:rsidR="00F10623" w:rsidRDefault="43199F95" w:rsidP="016F6137">
            <w:r w:rsidRPr="016F6137">
              <w:t>Okres współpracy</w:t>
            </w:r>
          </w:p>
        </w:tc>
        <w:tc>
          <w:tcPr>
            <w:tcW w:w="1624" w:type="dxa"/>
            <w:shd w:val="clear" w:color="auto" w:fill="D9EAF7"/>
          </w:tcPr>
          <w:p w14:paraId="039C70B3" w14:textId="77777777" w:rsidR="00F10623" w:rsidRDefault="43199F95" w:rsidP="016F6137">
            <w:r w:rsidRPr="016F6137">
              <w:t>Rola Oferenta / dokument potwierdzający</w:t>
            </w:r>
          </w:p>
        </w:tc>
      </w:tr>
      <w:tr w:rsidR="00F10623" w14:paraId="7C9A2599" w14:textId="77777777" w:rsidTr="016F6137">
        <w:tc>
          <w:tcPr>
            <w:tcW w:w="1624" w:type="dxa"/>
          </w:tcPr>
          <w:p w14:paraId="3A11EDFA" w14:textId="77777777" w:rsidR="00F10623" w:rsidRDefault="00F10623" w:rsidP="016F6137"/>
        </w:tc>
        <w:tc>
          <w:tcPr>
            <w:tcW w:w="1624" w:type="dxa"/>
          </w:tcPr>
          <w:p w14:paraId="5CE36324" w14:textId="77777777" w:rsidR="00F10623" w:rsidRDefault="00F10623" w:rsidP="016F6137"/>
        </w:tc>
        <w:tc>
          <w:tcPr>
            <w:tcW w:w="1624" w:type="dxa"/>
          </w:tcPr>
          <w:p w14:paraId="1A5F3552" w14:textId="77777777" w:rsidR="00F10623" w:rsidRDefault="00F10623" w:rsidP="016F6137"/>
        </w:tc>
        <w:tc>
          <w:tcPr>
            <w:tcW w:w="1624" w:type="dxa"/>
          </w:tcPr>
          <w:p w14:paraId="518D4B14" w14:textId="77777777" w:rsidR="00F10623" w:rsidRDefault="00F10623" w:rsidP="016F6137"/>
        </w:tc>
        <w:tc>
          <w:tcPr>
            <w:tcW w:w="1624" w:type="dxa"/>
          </w:tcPr>
          <w:p w14:paraId="34861243" w14:textId="77777777" w:rsidR="00F10623" w:rsidRDefault="00F10623" w:rsidP="016F6137"/>
        </w:tc>
        <w:tc>
          <w:tcPr>
            <w:tcW w:w="1624" w:type="dxa"/>
          </w:tcPr>
          <w:p w14:paraId="16775F92" w14:textId="77777777" w:rsidR="00F10623" w:rsidRDefault="00F10623" w:rsidP="016F6137"/>
        </w:tc>
      </w:tr>
      <w:tr w:rsidR="00F10623" w14:paraId="2558D4C8" w14:textId="77777777" w:rsidTr="016F6137">
        <w:tc>
          <w:tcPr>
            <w:tcW w:w="1624" w:type="dxa"/>
          </w:tcPr>
          <w:p w14:paraId="40A15C50" w14:textId="77777777" w:rsidR="00F10623" w:rsidRDefault="00F10623" w:rsidP="016F6137"/>
        </w:tc>
        <w:tc>
          <w:tcPr>
            <w:tcW w:w="1624" w:type="dxa"/>
          </w:tcPr>
          <w:p w14:paraId="095F3AF6" w14:textId="77777777" w:rsidR="00F10623" w:rsidRDefault="00F10623" w:rsidP="016F6137"/>
        </w:tc>
        <w:tc>
          <w:tcPr>
            <w:tcW w:w="1624" w:type="dxa"/>
          </w:tcPr>
          <w:p w14:paraId="2565B74D" w14:textId="77777777" w:rsidR="00F10623" w:rsidRDefault="00F10623" w:rsidP="016F6137"/>
        </w:tc>
        <w:tc>
          <w:tcPr>
            <w:tcW w:w="1624" w:type="dxa"/>
          </w:tcPr>
          <w:p w14:paraId="4A35C6D6" w14:textId="77777777" w:rsidR="00F10623" w:rsidRDefault="00F10623" w:rsidP="016F6137"/>
        </w:tc>
        <w:tc>
          <w:tcPr>
            <w:tcW w:w="1624" w:type="dxa"/>
          </w:tcPr>
          <w:p w14:paraId="0C19CC9F" w14:textId="77777777" w:rsidR="00F10623" w:rsidRDefault="00F10623" w:rsidP="016F6137"/>
        </w:tc>
        <w:tc>
          <w:tcPr>
            <w:tcW w:w="1624" w:type="dxa"/>
          </w:tcPr>
          <w:p w14:paraId="54CBB12C" w14:textId="77777777" w:rsidR="00F10623" w:rsidRDefault="00F10623" w:rsidP="016F6137"/>
        </w:tc>
      </w:tr>
      <w:tr w:rsidR="00F10623" w14:paraId="6A8EBC0D" w14:textId="77777777" w:rsidTr="016F6137">
        <w:tc>
          <w:tcPr>
            <w:tcW w:w="1624" w:type="dxa"/>
          </w:tcPr>
          <w:p w14:paraId="5BE7B06E" w14:textId="77777777" w:rsidR="00F10623" w:rsidRDefault="00F10623" w:rsidP="016F6137"/>
        </w:tc>
        <w:tc>
          <w:tcPr>
            <w:tcW w:w="1624" w:type="dxa"/>
          </w:tcPr>
          <w:p w14:paraId="62685981" w14:textId="77777777" w:rsidR="00F10623" w:rsidRDefault="00F10623" w:rsidP="016F6137"/>
        </w:tc>
        <w:tc>
          <w:tcPr>
            <w:tcW w:w="1624" w:type="dxa"/>
          </w:tcPr>
          <w:p w14:paraId="583E9921" w14:textId="77777777" w:rsidR="00F10623" w:rsidRDefault="00F10623" w:rsidP="016F6137"/>
        </w:tc>
        <w:tc>
          <w:tcPr>
            <w:tcW w:w="1624" w:type="dxa"/>
          </w:tcPr>
          <w:p w14:paraId="74857D13" w14:textId="77777777" w:rsidR="00F10623" w:rsidRDefault="00F10623" w:rsidP="016F6137"/>
        </w:tc>
        <w:tc>
          <w:tcPr>
            <w:tcW w:w="1624" w:type="dxa"/>
          </w:tcPr>
          <w:p w14:paraId="401C25EF" w14:textId="77777777" w:rsidR="00F10623" w:rsidRDefault="00F10623" w:rsidP="016F6137"/>
        </w:tc>
        <w:tc>
          <w:tcPr>
            <w:tcW w:w="1624" w:type="dxa"/>
          </w:tcPr>
          <w:p w14:paraId="12E8082F" w14:textId="77777777" w:rsidR="00F10623" w:rsidRDefault="00F10623" w:rsidP="016F6137"/>
        </w:tc>
      </w:tr>
      <w:tr w:rsidR="00F10623" w14:paraId="05FE8FD2" w14:textId="77777777" w:rsidTr="016F6137">
        <w:tc>
          <w:tcPr>
            <w:tcW w:w="1624" w:type="dxa"/>
          </w:tcPr>
          <w:p w14:paraId="00D13BC8" w14:textId="77777777" w:rsidR="00F10623" w:rsidRDefault="00F10623" w:rsidP="016F6137"/>
        </w:tc>
        <w:tc>
          <w:tcPr>
            <w:tcW w:w="1624" w:type="dxa"/>
          </w:tcPr>
          <w:p w14:paraId="75EF2133" w14:textId="77777777" w:rsidR="00F10623" w:rsidRDefault="00F10623" w:rsidP="016F6137"/>
        </w:tc>
        <w:tc>
          <w:tcPr>
            <w:tcW w:w="1624" w:type="dxa"/>
          </w:tcPr>
          <w:p w14:paraId="71D98E8C" w14:textId="77777777" w:rsidR="00F10623" w:rsidRDefault="00F10623" w:rsidP="016F6137"/>
        </w:tc>
        <w:tc>
          <w:tcPr>
            <w:tcW w:w="1624" w:type="dxa"/>
          </w:tcPr>
          <w:p w14:paraId="423E812D" w14:textId="77777777" w:rsidR="00F10623" w:rsidRDefault="00F10623" w:rsidP="016F6137"/>
        </w:tc>
        <w:tc>
          <w:tcPr>
            <w:tcW w:w="1624" w:type="dxa"/>
          </w:tcPr>
          <w:p w14:paraId="72EE7FF9" w14:textId="77777777" w:rsidR="00F10623" w:rsidRDefault="00F10623" w:rsidP="016F6137"/>
        </w:tc>
        <w:tc>
          <w:tcPr>
            <w:tcW w:w="1624" w:type="dxa"/>
          </w:tcPr>
          <w:p w14:paraId="42B0717D" w14:textId="77777777" w:rsidR="00F10623" w:rsidRDefault="00F10623" w:rsidP="016F6137"/>
        </w:tc>
      </w:tr>
      <w:tr w:rsidR="00F10623" w14:paraId="191B9278" w14:textId="77777777" w:rsidTr="016F6137">
        <w:tc>
          <w:tcPr>
            <w:tcW w:w="1624" w:type="dxa"/>
          </w:tcPr>
          <w:p w14:paraId="11E022BD" w14:textId="77777777" w:rsidR="00F10623" w:rsidRDefault="00F10623" w:rsidP="016F6137"/>
        </w:tc>
        <w:tc>
          <w:tcPr>
            <w:tcW w:w="1624" w:type="dxa"/>
          </w:tcPr>
          <w:p w14:paraId="5EA17005" w14:textId="77777777" w:rsidR="00F10623" w:rsidRDefault="00F10623" w:rsidP="016F6137"/>
        </w:tc>
        <w:tc>
          <w:tcPr>
            <w:tcW w:w="1624" w:type="dxa"/>
          </w:tcPr>
          <w:p w14:paraId="725354F8" w14:textId="77777777" w:rsidR="00F10623" w:rsidRDefault="00F10623" w:rsidP="016F6137"/>
        </w:tc>
        <w:tc>
          <w:tcPr>
            <w:tcW w:w="1624" w:type="dxa"/>
          </w:tcPr>
          <w:p w14:paraId="01EF902E" w14:textId="77777777" w:rsidR="00F10623" w:rsidRDefault="00F10623" w:rsidP="016F6137"/>
        </w:tc>
        <w:tc>
          <w:tcPr>
            <w:tcW w:w="1624" w:type="dxa"/>
          </w:tcPr>
          <w:p w14:paraId="5E7ADF58" w14:textId="77777777" w:rsidR="00F10623" w:rsidRDefault="00F10623" w:rsidP="016F6137"/>
        </w:tc>
        <w:tc>
          <w:tcPr>
            <w:tcW w:w="1624" w:type="dxa"/>
          </w:tcPr>
          <w:p w14:paraId="2AD71A60" w14:textId="77777777" w:rsidR="00F10623" w:rsidRDefault="00F10623" w:rsidP="016F6137"/>
        </w:tc>
      </w:tr>
    </w:tbl>
    <w:p w14:paraId="51CEC4E8" w14:textId="77777777" w:rsidR="00F10623" w:rsidRDefault="43199F95" w:rsidP="016F6137">
      <w:pPr>
        <w:pStyle w:val="Nagwek1"/>
        <w:rPr>
          <w:color w:val="auto"/>
        </w:rPr>
      </w:pPr>
      <w:r w:rsidRPr="016F6137">
        <w:rPr>
          <w:color w:val="auto"/>
        </w:rPr>
        <w:t>VI. Potencjał ekspercki, kadrowy i techniczny Oferenta</w:t>
      </w:r>
    </w:p>
    <w:p w14:paraId="0464E4C8" w14:textId="77777777" w:rsidR="00F10623" w:rsidRDefault="43199F95" w:rsidP="016F6137">
      <w:pPr>
        <w:rPr>
          <w:i/>
          <w:iCs/>
        </w:rPr>
      </w:pPr>
      <w:r w:rsidRPr="016F6137">
        <w:rPr>
          <w:i/>
          <w:iCs/>
        </w:rPr>
        <w:t>Należy wskazać osoby przewidziane do realizacji zadań oraz opisać posiadane zaplecze techniczne i organizacyjne.</w:t>
      </w:r>
    </w:p>
    <w:tbl>
      <w:tblPr>
        <w:tblStyle w:val="Tabela-Siatka"/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1616"/>
        <w:gridCol w:w="1620"/>
        <w:gridCol w:w="1621"/>
        <w:gridCol w:w="1622"/>
        <w:gridCol w:w="1623"/>
        <w:gridCol w:w="1624"/>
      </w:tblGrid>
      <w:tr w:rsidR="00F10623" w14:paraId="5BCF0CAC" w14:textId="77777777" w:rsidTr="016F6137">
        <w:trPr>
          <w:tblHeader/>
        </w:trPr>
        <w:tc>
          <w:tcPr>
            <w:tcW w:w="1624" w:type="dxa"/>
            <w:shd w:val="clear" w:color="auto" w:fill="D9EAF7"/>
          </w:tcPr>
          <w:p w14:paraId="2DA980BC" w14:textId="77777777" w:rsidR="00F10623" w:rsidRDefault="43199F95" w:rsidP="016F6137">
            <w:r w:rsidRPr="016F6137">
              <w:lastRenderedPageBreak/>
              <w:t>Lp.</w:t>
            </w:r>
          </w:p>
        </w:tc>
        <w:tc>
          <w:tcPr>
            <w:tcW w:w="1624" w:type="dxa"/>
            <w:shd w:val="clear" w:color="auto" w:fill="D9EAF7"/>
          </w:tcPr>
          <w:p w14:paraId="5ABC68FD" w14:textId="77777777" w:rsidR="00F10623" w:rsidRDefault="43199F95" w:rsidP="016F6137">
            <w:r w:rsidRPr="016F6137">
              <w:t>Imię i nazwisko</w:t>
            </w:r>
          </w:p>
        </w:tc>
        <w:tc>
          <w:tcPr>
            <w:tcW w:w="1624" w:type="dxa"/>
            <w:shd w:val="clear" w:color="auto" w:fill="D9EAF7"/>
          </w:tcPr>
          <w:p w14:paraId="091490B3" w14:textId="77777777" w:rsidR="00F10623" w:rsidRDefault="43199F95" w:rsidP="016F6137">
            <w:r w:rsidRPr="016F6137">
              <w:t>Planowana rola w projekcie</w:t>
            </w:r>
          </w:p>
        </w:tc>
        <w:tc>
          <w:tcPr>
            <w:tcW w:w="1624" w:type="dxa"/>
            <w:shd w:val="clear" w:color="auto" w:fill="D9EAF7"/>
          </w:tcPr>
          <w:p w14:paraId="74FFCDE2" w14:textId="77777777" w:rsidR="00F10623" w:rsidRDefault="43199F95" w:rsidP="016F6137">
            <w:r w:rsidRPr="016F6137">
              <w:t>Kluczowe kompetencje</w:t>
            </w:r>
          </w:p>
        </w:tc>
        <w:tc>
          <w:tcPr>
            <w:tcW w:w="1624" w:type="dxa"/>
            <w:shd w:val="clear" w:color="auto" w:fill="D9EAF7"/>
          </w:tcPr>
          <w:p w14:paraId="148A5369" w14:textId="77777777" w:rsidR="00F10623" w:rsidRDefault="43199F95" w:rsidP="016F6137">
            <w:r w:rsidRPr="016F6137">
              <w:t>Najważniejsze doświadczenie adekwatne do projektu</w:t>
            </w:r>
          </w:p>
        </w:tc>
        <w:tc>
          <w:tcPr>
            <w:tcW w:w="1624" w:type="dxa"/>
            <w:shd w:val="clear" w:color="auto" w:fill="D9EAF7"/>
          </w:tcPr>
          <w:p w14:paraId="19AEA3CF" w14:textId="77777777" w:rsidR="00F10623" w:rsidRDefault="43199F95" w:rsidP="016F6137">
            <w:r w:rsidRPr="016F6137">
              <w:t>Forma zaangażowania / dostępność</w:t>
            </w:r>
          </w:p>
        </w:tc>
      </w:tr>
      <w:tr w:rsidR="00F10623" w14:paraId="4212A2D7" w14:textId="77777777" w:rsidTr="016F6137">
        <w:tc>
          <w:tcPr>
            <w:tcW w:w="1624" w:type="dxa"/>
          </w:tcPr>
          <w:p w14:paraId="3125FF79" w14:textId="77777777" w:rsidR="00F10623" w:rsidRDefault="00F10623" w:rsidP="016F6137"/>
        </w:tc>
        <w:tc>
          <w:tcPr>
            <w:tcW w:w="1624" w:type="dxa"/>
          </w:tcPr>
          <w:p w14:paraId="19C68865" w14:textId="77777777" w:rsidR="00F10623" w:rsidRDefault="00F10623" w:rsidP="016F6137"/>
        </w:tc>
        <w:tc>
          <w:tcPr>
            <w:tcW w:w="1624" w:type="dxa"/>
          </w:tcPr>
          <w:p w14:paraId="706B5072" w14:textId="77777777" w:rsidR="00F10623" w:rsidRDefault="00F10623" w:rsidP="016F6137"/>
        </w:tc>
        <w:tc>
          <w:tcPr>
            <w:tcW w:w="1624" w:type="dxa"/>
          </w:tcPr>
          <w:p w14:paraId="5FFA29BC" w14:textId="77777777" w:rsidR="00F10623" w:rsidRDefault="00F10623" w:rsidP="016F6137"/>
        </w:tc>
        <w:tc>
          <w:tcPr>
            <w:tcW w:w="1624" w:type="dxa"/>
          </w:tcPr>
          <w:p w14:paraId="1B2008F6" w14:textId="77777777" w:rsidR="00F10623" w:rsidRDefault="00F10623" w:rsidP="016F6137"/>
        </w:tc>
        <w:tc>
          <w:tcPr>
            <w:tcW w:w="1624" w:type="dxa"/>
          </w:tcPr>
          <w:p w14:paraId="37047BEA" w14:textId="77777777" w:rsidR="00F10623" w:rsidRDefault="00F10623" w:rsidP="016F6137"/>
        </w:tc>
      </w:tr>
      <w:tr w:rsidR="00F10623" w14:paraId="5FC9D1FA" w14:textId="77777777" w:rsidTr="016F6137">
        <w:tc>
          <w:tcPr>
            <w:tcW w:w="1624" w:type="dxa"/>
          </w:tcPr>
          <w:p w14:paraId="5FFDDBFC" w14:textId="77777777" w:rsidR="00F10623" w:rsidRDefault="00F10623" w:rsidP="016F6137"/>
        </w:tc>
        <w:tc>
          <w:tcPr>
            <w:tcW w:w="1624" w:type="dxa"/>
          </w:tcPr>
          <w:p w14:paraId="28ED3022" w14:textId="77777777" w:rsidR="00F10623" w:rsidRDefault="00F10623" w:rsidP="016F6137"/>
        </w:tc>
        <w:tc>
          <w:tcPr>
            <w:tcW w:w="1624" w:type="dxa"/>
          </w:tcPr>
          <w:p w14:paraId="2E5C5D2C" w14:textId="77777777" w:rsidR="00F10623" w:rsidRDefault="00F10623" w:rsidP="016F6137"/>
        </w:tc>
        <w:tc>
          <w:tcPr>
            <w:tcW w:w="1624" w:type="dxa"/>
          </w:tcPr>
          <w:p w14:paraId="286F2C24" w14:textId="77777777" w:rsidR="00F10623" w:rsidRDefault="00F10623" w:rsidP="016F6137"/>
        </w:tc>
        <w:tc>
          <w:tcPr>
            <w:tcW w:w="1624" w:type="dxa"/>
          </w:tcPr>
          <w:p w14:paraId="4BFD1BAC" w14:textId="77777777" w:rsidR="00F10623" w:rsidRDefault="00F10623" w:rsidP="016F6137"/>
        </w:tc>
        <w:tc>
          <w:tcPr>
            <w:tcW w:w="1624" w:type="dxa"/>
          </w:tcPr>
          <w:p w14:paraId="481B70F9" w14:textId="77777777" w:rsidR="00F10623" w:rsidRDefault="00F10623" w:rsidP="016F6137"/>
        </w:tc>
      </w:tr>
      <w:tr w:rsidR="00F10623" w14:paraId="46108F2D" w14:textId="77777777" w:rsidTr="016F6137">
        <w:tc>
          <w:tcPr>
            <w:tcW w:w="1624" w:type="dxa"/>
          </w:tcPr>
          <w:p w14:paraId="5C8955A3" w14:textId="77777777" w:rsidR="00F10623" w:rsidRDefault="00F10623" w:rsidP="016F6137"/>
        </w:tc>
        <w:tc>
          <w:tcPr>
            <w:tcW w:w="1624" w:type="dxa"/>
          </w:tcPr>
          <w:p w14:paraId="1BA724AF" w14:textId="77777777" w:rsidR="00F10623" w:rsidRDefault="00F10623" w:rsidP="016F6137"/>
        </w:tc>
        <w:tc>
          <w:tcPr>
            <w:tcW w:w="1624" w:type="dxa"/>
          </w:tcPr>
          <w:p w14:paraId="76371893" w14:textId="77777777" w:rsidR="00F10623" w:rsidRDefault="00F10623" w:rsidP="016F6137"/>
        </w:tc>
        <w:tc>
          <w:tcPr>
            <w:tcW w:w="1624" w:type="dxa"/>
          </w:tcPr>
          <w:p w14:paraId="3AB6B8C9" w14:textId="77777777" w:rsidR="00F10623" w:rsidRDefault="00F10623" w:rsidP="016F6137"/>
        </w:tc>
        <w:tc>
          <w:tcPr>
            <w:tcW w:w="1624" w:type="dxa"/>
          </w:tcPr>
          <w:p w14:paraId="0EDBDAC1" w14:textId="77777777" w:rsidR="00F10623" w:rsidRDefault="00F10623" w:rsidP="016F6137"/>
        </w:tc>
        <w:tc>
          <w:tcPr>
            <w:tcW w:w="1624" w:type="dxa"/>
          </w:tcPr>
          <w:p w14:paraId="2363C886" w14:textId="77777777" w:rsidR="00F10623" w:rsidRDefault="00F10623" w:rsidP="016F6137"/>
        </w:tc>
      </w:tr>
      <w:tr w:rsidR="00F10623" w14:paraId="0B3F75DC" w14:textId="77777777" w:rsidTr="016F6137">
        <w:tc>
          <w:tcPr>
            <w:tcW w:w="1624" w:type="dxa"/>
          </w:tcPr>
          <w:p w14:paraId="04518AAB" w14:textId="77777777" w:rsidR="00F10623" w:rsidRDefault="00F10623" w:rsidP="016F6137"/>
        </w:tc>
        <w:tc>
          <w:tcPr>
            <w:tcW w:w="1624" w:type="dxa"/>
          </w:tcPr>
          <w:p w14:paraId="47416304" w14:textId="77777777" w:rsidR="00F10623" w:rsidRDefault="00F10623" w:rsidP="016F6137"/>
        </w:tc>
        <w:tc>
          <w:tcPr>
            <w:tcW w:w="1624" w:type="dxa"/>
          </w:tcPr>
          <w:p w14:paraId="32806054" w14:textId="77777777" w:rsidR="00F10623" w:rsidRDefault="00F10623" w:rsidP="016F6137"/>
        </w:tc>
        <w:tc>
          <w:tcPr>
            <w:tcW w:w="1624" w:type="dxa"/>
          </w:tcPr>
          <w:p w14:paraId="01FC421F" w14:textId="77777777" w:rsidR="00F10623" w:rsidRDefault="00F10623" w:rsidP="016F6137"/>
        </w:tc>
        <w:tc>
          <w:tcPr>
            <w:tcW w:w="1624" w:type="dxa"/>
          </w:tcPr>
          <w:p w14:paraId="45815D4D" w14:textId="77777777" w:rsidR="00F10623" w:rsidRDefault="00F10623" w:rsidP="016F6137"/>
        </w:tc>
        <w:tc>
          <w:tcPr>
            <w:tcW w:w="1624" w:type="dxa"/>
          </w:tcPr>
          <w:p w14:paraId="0EE53C1A" w14:textId="77777777" w:rsidR="00F10623" w:rsidRDefault="00F10623" w:rsidP="016F6137"/>
        </w:tc>
      </w:tr>
      <w:tr w:rsidR="00F10623" w14:paraId="5C1EF163" w14:textId="77777777" w:rsidTr="016F6137">
        <w:tc>
          <w:tcPr>
            <w:tcW w:w="1624" w:type="dxa"/>
          </w:tcPr>
          <w:p w14:paraId="1C99262E" w14:textId="77777777" w:rsidR="00F10623" w:rsidRDefault="00F10623" w:rsidP="016F6137"/>
        </w:tc>
        <w:tc>
          <w:tcPr>
            <w:tcW w:w="1624" w:type="dxa"/>
          </w:tcPr>
          <w:p w14:paraId="3A5A8176" w14:textId="77777777" w:rsidR="00F10623" w:rsidRDefault="00F10623" w:rsidP="016F6137"/>
        </w:tc>
        <w:tc>
          <w:tcPr>
            <w:tcW w:w="1624" w:type="dxa"/>
          </w:tcPr>
          <w:p w14:paraId="3D256209" w14:textId="77777777" w:rsidR="00F10623" w:rsidRDefault="00F10623" w:rsidP="016F6137"/>
        </w:tc>
        <w:tc>
          <w:tcPr>
            <w:tcW w:w="1624" w:type="dxa"/>
          </w:tcPr>
          <w:p w14:paraId="5E2EC8C3" w14:textId="77777777" w:rsidR="00F10623" w:rsidRDefault="00F10623" w:rsidP="016F6137"/>
        </w:tc>
        <w:tc>
          <w:tcPr>
            <w:tcW w:w="1624" w:type="dxa"/>
          </w:tcPr>
          <w:p w14:paraId="43D8C458" w14:textId="77777777" w:rsidR="00F10623" w:rsidRDefault="00F10623" w:rsidP="016F6137"/>
        </w:tc>
        <w:tc>
          <w:tcPr>
            <w:tcW w:w="1624" w:type="dxa"/>
          </w:tcPr>
          <w:p w14:paraId="6DF14632" w14:textId="77777777" w:rsidR="00F10623" w:rsidRDefault="00F10623" w:rsidP="016F6137"/>
        </w:tc>
      </w:tr>
      <w:tr w:rsidR="00F10623" w14:paraId="5584D4F7" w14:textId="77777777" w:rsidTr="016F6137">
        <w:tc>
          <w:tcPr>
            <w:tcW w:w="1624" w:type="dxa"/>
          </w:tcPr>
          <w:p w14:paraId="2A1F3B28" w14:textId="77777777" w:rsidR="00F10623" w:rsidRDefault="00F10623" w:rsidP="016F6137"/>
        </w:tc>
        <w:tc>
          <w:tcPr>
            <w:tcW w:w="1624" w:type="dxa"/>
          </w:tcPr>
          <w:p w14:paraId="0B2D3F5B" w14:textId="77777777" w:rsidR="00F10623" w:rsidRDefault="00F10623" w:rsidP="016F6137"/>
        </w:tc>
        <w:tc>
          <w:tcPr>
            <w:tcW w:w="1624" w:type="dxa"/>
          </w:tcPr>
          <w:p w14:paraId="61E44705" w14:textId="77777777" w:rsidR="00F10623" w:rsidRDefault="00F10623" w:rsidP="016F6137"/>
        </w:tc>
        <w:tc>
          <w:tcPr>
            <w:tcW w:w="1624" w:type="dxa"/>
          </w:tcPr>
          <w:p w14:paraId="0D85772B" w14:textId="77777777" w:rsidR="00F10623" w:rsidRDefault="00F10623" w:rsidP="016F6137"/>
        </w:tc>
        <w:tc>
          <w:tcPr>
            <w:tcW w:w="1624" w:type="dxa"/>
          </w:tcPr>
          <w:p w14:paraId="543952C2" w14:textId="77777777" w:rsidR="00F10623" w:rsidRDefault="00F10623" w:rsidP="016F6137"/>
        </w:tc>
        <w:tc>
          <w:tcPr>
            <w:tcW w:w="1624" w:type="dxa"/>
          </w:tcPr>
          <w:p w14:paraId="3628C7C6" w14:textId="77777777" w:rsidR="00F10623" w:rsidRDefault="00F10623" w:rsidP="016F6137"/>
        </w:tc>
      </w:tr>
      <w:tr w:rsidR="00F10623" w14:paraId="352FEC43" w14:textId="77777777" w:rsidTr="016F6137">
        <w:tc>
          <w:tcPr>
            <w:tcW w:w="1624" w:type="dxa"/>
          </w:tcPr>
          <w:p w14:paraId="63EADFFE" w14:textId="77777777" w:rsidR="00F10623" w:rsidRDefault="00F10623" w:rsidP="016F6137"/>
        </w:tc>
        <w:tc>
          <w:tcPr>
            <w:tcW w:w="1624" w:type="dxa"/>
          </w:tcPr>
          <w:p w14:paraId="44A0126D" w14:textId="77777777" w:rsidR="00F10623" w:rsidRDefault="00F10623" w:rsidP="016F6137"/>
        </w:tc>
        <w:tc>
          <w:tcPr>
            <w:tcW w:w="1624" w:type="dxa"/>
          </w:tcPr>
          <w:p w14:paraId="4BEFC2CD" w14:textId="77777777" w:rsidR="00F10623" w:rsidRDefault="00F10623" w:rsidP="016F6137"/>
        </w:tc>
        <w:tc>
          <w:tcPr>
            <w:tcW w:w="1624" w:type="dxa"/>
          </w:tcPr>
          <w:p w14:paraId="48111F32" w14:textId="77777777" w:rsidR="00F10623" w:rsidRDefault="00F10623" w:rsidP="016F6137"/>
        </w:tc>
        <w:tc>
          <w:tcPr>
            <w:tcW w:w="1624" w:type="dxa"/>
          </w:tcPr>
          <w:p w14:paraId="53E68A25" w14:textId="77777777" w:rsidR="00F10623" w:rsidRDefault="00F10623" w:rsidP="016F6137"/>
        </w:tc>
        <w:tc>
          <w:tcPr>
            <w:tcW w:w="1624" w:type="dxa"/>
          </w:tcPr>
          <w:p w14:paraId="4E4E8422" w14:textId="77777777" w:rsidR="00F10623" w:rsidRDefault="00F10623" w:rsidP="016F6137"/>
        </w:tc>
      </w:tr>
      <w:tr w:rsidR="00F10623" w14:paraId="305CE533" w14:textId="77777777" w:rsidTr="016F6137">
        <w:tc>
          <w:tcPr>
            <w:tcW w:w="1624" w:type="dxa"/>
          </w:tcPr>
          <w:p w14:paraId="0A878D00" w14:textId="77777777" w:rsidR="00F10623" w:rsidRDefault="00F10623" w:rsidP="016F6137"/>
        </w:tc>
        <w:tc>
          <w:tcPr>
            <w:tcW w:w="1624" w:type="dxa"/>
          </w:tcPr>
          <w:p w14:paraId="0D38F77E" w14:textId="77777777" w:rsidR="00F10623" w:rsidRDefault="00F10623" w:rsidP="016F6137"/>
        </w:tc>
        <w:tc>
          <w:tcPr>
            <w:tcW w:w="1624" w:type="dxa"/>
          </w:tcPr>
          <w:p w14:paraId="5D7B62FB" w14:textId="77777777" w:rsidR="00F10623" w:rsidRDefault="00F10623" w:rsidP="016F6137"/>
        </w:tc>
        <w:tc>
          <w:tcPr>
            <w:tcW w:w="1624" w:type="dxa"/>
          </w:tcPr>
          <w:p w14:paraId="61911897" w14:textId="77777777" w:rsidR="00F10623" w:rsidRDefault="00F10623" w:rsidP="016F6137"/>
        </w:tc>
        <w:tc>
          <w:tcPr>
            <w:tcW w:w="1624" w:type="dxa"/>
          </w:tcPr>
          <w:p w14:paraId="166937CB" w14:textId="77777777" w:rsidR="00F10623" w:rsidRDefault="00F10623" w:rsidP="016F6137"/>
        </w:tc>
        <w:tc>
          <w:tcPr>
            <w:tcW w:w="1624" w:type="dxa"/>
          </w:tcPr>
          <w:p w14:paraId="5D8E1F8A" w14:textId="77777777" w:rsidR="00F10623" w:rsidRDefault="00F10623" w:rsidP="016F6137"/>
        </w:tc>
      </w:tr>
    </w:tbl>
    <w:p w14:paraId="76D196DD" w14:textId="77777777" w:rsidR="00F10623" w:rsidRDefault="43199F95" w:rsidP="016F6137">
      <w:r w:rsidRPr="016F6137">
        <w:t>Opis potencjału technicznego i organizacyjnego Oferenta (np. narzędzia, platformy, środowiska pracy, zasoby organizacyjne, infrastruktura wspierająca realizację działań dydaktycznych):</w:t>
      </w:r>
    </w:p>
    <w:p w14:paraId="6195851C" w14:textId="4AEDAC3F" w:rsidR="00F10623" w:rsidRDefault="43199F95" w:rsidP="016F6137">
      <w:r w:rsidRPr="016F6137">
        <w:t>........................................................................................................................................................................................................</w:t>
      </w:r>
    </w:p>
    <w:p w14:paraId="44C337EB" w14:textId="2AE3102D" w:rsidR="00F10623" w:rsidRDefault="43199F95" w:rsidP="016F6137">
      <w:pPr>
        <w:pStyle w:val="Nagwek1"/>
        <w:rPr>
          <w:color w:val="auto"/>
        </w:rPr>
      </w:pPr>
      <w:r w:rsidRPr="016F6137">
        <w:rPr>
          <w:color w:val="auto"/>
        </w:rPr>
        <w:t>VII. Gotowość do współtworzenia i współrealizacji projektu</w:t>
      </w:r>
    </w:p>
    <w:p w14:paraId="104500D3" w14:textId="77777777" w:rsidR="00F10623" w:rsidRDefault="43199F95" w:rsidP="016F6137">
      <w:pPr>
        <w:rPr>
          <w:i/>
          <w:iCs/>
        </w:rPr>
      </w:pPr>
      <w:r w:rsidRPr="016F6137">
        <w:rPr>
          <w:i/>
          <w:iCs/>
        </w:rPr>
        <w:t>Należy opisać organizację współpracy z Liderem, wskazać osoby odpowiedzialne oraz sposób zaangażowania na etapie przygotowania i realizacji projektu.</w:t>
      </w:r>
    </w:p>
    <w:p w14:paraId="423D58F2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1. Osoby odpowiedzialne za kontakt roboczy i współpracę z Liderem:</w:t>
      </w:r>
    </w:p>
    <w:p w14:paraId="468A21E4" w14:textId="77777777" w:rsidR="00F10623" w:rsidRDefault="43199F95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C4309D6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2. Sposób organizacji współpracy i komunikacji:</w:t>
      </w:r>
    </w:p>
    <w:p w14:paraId="3B2FF43A" w14:textId="66FA1B8C" w:rsidR="48B197B9" w:rsidRDefault="48B197B9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72DD20B2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3. Deklarowana dostępność zespołu do udziału w pracach koncepcyjnych i przygotowawczych:</w:t>
      </w:r>
    </w:p>
    <w:p w14:paraId="283C3138" w14:textId="77777777" w:rsidR="00F10623" w:rsidRDefault="43199F95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2839020B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4. Gotowość do współtworzenia materiałów i narzędzi:</w:t>
      </w:r>
    </w:p>
    <w:p w14:paraId="40CF8CE3" w14:textId="68602D36" w:rsidR="4137AF0D" w:rsidRDefault="4137AF0D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2E102B86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5. Gotowość do udziału w działaniach projektowych, spotkaniach roboczych i ocenie rezultatów:</w:t>
      </w:r>
    </w:p>
    <w:p w14:paraId="3D62911E" w14:textId="77777777" w:rsidR="00F10623" w:rsidRDefault="43199F95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0965F2C9" w14:textId="26BDD4DF" w:rsidR="00F10623" w:rsidRDefault="0DBC53C5" w:rsidP="016F6137">
      <w:pPr>
        <w:pStyle w:val="Nagwek1"/>
        <w:rPr>
          <w:color w:val="auto"/>
        </w:rPr>
      </w:pPr>
      <w:r w:rsidRPr="016F6137">
        <w:rPr>
          <w:color w:val="auto"/>
        </w:rPr>
        <w:t>VIII</w:t>
      </w:r>
      <w:r w:rsidR="43199F95" w:rsidRPr="016F6137">
        <w:rPr>
          <w:color w:val="auto"/>
        </w:rPr>
        <w:t>. Kryterium premiujące – technologie krytyczne</w:t>
      </w:r>
    </w:p>
    <w:p w14:paraId="271FB60E" w14:textId="77777777" w:rsidR="00F10623" w:rsidRDefault="43199F95" w:rsidP="016F6137">
      <w:pPr>
        <w:rPr>
          <w:i/>
          <w:iCs/>
        </w:rPr>
      </w:pPr>
      <w:r w:rsidRPr="016F6137">
        <w:rPr>
          <w:i/>
          <w:iCs/>
        </w:rPr>
        <w:t>Wypełnić, jeśli dotyczy. Należy wskazać doświadczenie Oferenta w działaniach związanych z rozwojem kompetencji osób dorosłych w obszarze co najmniej jednej technologii krytycznej dla rozwoju gospodarki.</w:t>
      </w:r>
    </w:p>
    <w:p w14:paraId="0697F0EF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1. Czy Oferent posiada takie doświadczenie?  □ tak   □ nie</w:t>
      </w:r>
    </w:p>
    <w:p w14:paraId="0E02BCFF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lastRenderedPageBreak/>
        <w:t>2. Opis doświadczenia (obszar technologii krytycznej, zakres działań, grupa odbiorców, okres realizacji):</w:t>
      </w:r>
    </w:p>
    <w:p w14:paraId="1A1930A5" w14:textId="77777777" w:rsidR="00F10623" w:rsidRDefault="43199F95" w:rsidP="016F6137">
      <w:pPr>
        <w:rPr>
          <w:b/>
          <w:bCs/>
        </w:rPr>
      </w:pPr>
      <w:r w:rsidRPr="016F6137">
        <w:rPr>
          <w:b/>
          <w:bCs/>
        </w:rPr>
        <w:t>3. Dokument potwierdzający:</w:t>
      </w:r>
    </w:p>
    <w:p w14:paraId="536BF1A6" w14:textId="77777777" w:rsidR="00F10623" w:rsidRDefault="43199F95" w:rsidP="016F6137">
      <w:r w:rsidRPr="016F6137"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6F22409F" w14:textId="409F4BF1" w:rsidR="00F10623" w:rsidRDefault="0AA8CC97" w:rsidP="016F6137">
      <w:pPr>
        <w:pStyle w:val="Nagwek1"/>
        <w:rPr>
          <w:color w:val="auto"/>
        </w:rPr>
      </w:pPr>
      <w:r w:rsidRPr="016F6137">
        <w:rPr>
          <w:color w:val="auto"/>
        </w:rPr>
        <w:t>I</w:t>
      </w:r>
      <w:r w:rsidR="43199F95" w:rsidRPr="016F6137">
        <w:rPr>
          <w:color w:val="auto"/>
        </w:rPr>
        <w:t>X. Wykaz załączników do oferty</w:t>
      </w:r>
    </w:p>
    <w:p w14:paraId="1016135E" w14:textId="77777777" w:rsidR="00F10623" w:rsidRDefault="43199F95" w:rsidP="016F6137">
      <w:pPr>
        <w:pStyle w:val="Listapunktowana"/>
        <w:numPr>
          <w:ilvl w:val="0"/>
          <w:numId w:val="0"/>
        </w:numPr>
      </w:pPr>
      <w:r w:rsidRPr="016F6137">
        <w:t>1. Dokument rejestrowy Oferenta.</w:t>
      </w:r>
    </w:p>
    <w:p w14:paraId="0A00258E" w14:textId="32EF2C47" w:rsidR="00F10623" w:rsidRDefault="4C204795" w:rsidP="016F6137">
      <w:pPr>
        <w:pStyle w:val="Listapunktowana"/>
        <w:numPr>
          <w:ilvl w:val="0"/>
          <w:numId w:val="0"/>
        </w:numPr>
      </w:pPr>
      <w:r w:rsidRPr="016F6137">
        <w:t>2</w:t>
      </w:r>
      <w:r w:rsidR="43199F95" w:rsidRPr="016F6137">
        <w:t>. Dokumenty potwierdzające doświadczenie Oferenta.</w:t>
      </w:r>
    </w:p>
    <w:p w14:paraId="42AD7FB1" w14:textId="3584C86A" w:rsidR="00F10623" w:rsidRDefault="524B5B51" w:rsidP="016F6137">
      <w:pPr>
        <w:pStyle w:val="Listapunktowana"/>
        <w:numPr>
          <w:ilvl w:val="0"/>
          <w:numId w:val="0"/>
        </w:numPr>
      </w:pPr>
      <w:r w:rsidRPr="016F6137">
        <w:t>3</w:t>
      </w:r>
      <w:r w:rsidR="43199F95" w:rsidRPr="016F6137">
        <w:t>. Dokumenty potwierdzające doświadczenie zespołu ekspertów.</w:t>
      </w:r>
    </w:p>
    <w:p w14:paraId="1508919B" w14:textId="67532B4E" w:rsidR="00F10623" w:rsidRDefault="7539A63B" w:rsidP="016F6137">
      <w:pPr>
        <w:pStyle w:val="Listapunktowana"/>
        <w:numPr>
          <w:ilvl w:val="0"/>
          <w:numId w:val="0"/>
        </w:numPr>
      </w:pPr>
      <w:r w:rsidRPr="016F6137">
        <w:t>4</w:t>
      </w:r>
      <w:r w:rsidR="43199F95" w:rsidRPr="016F6137">
        <w:t>. Dokumenty potwierdzające współpracę z podmiotami zewnętrznymi.</w:t>
      </w:r>
    </w:p>
    <w:p w14:paraId="04C694CB" w14:textId="734D5164" w:rsidR="00F10623" w:rsidRDefault="41637330" w:rsidP="016F6137">
      <w:pPr>
        <w:pStyle w:val="Listapunktowana"/>
        <w:numPr>
          <w:ilvl w:val="0"/>
          <w:numId w:val="0"/>
        </w:numPr>
      </w:pPr>
      <w:r w:rsidRPr="016F6137">
        <w:t>5</w:t>
      </w:r>
      <w:r w:rsidR="43199F95" w:rsidRPr="016F6137">
        <w:t>. Pełnomocnictwo (jeśli dotyczy).</w:t>
      </w:r>
    </w:p>
    <w:p w14:paraId="5146ED09" w14:textId="49C9A64A" w:rsidR="00F10623" w:rsidRDefault="4833F599" w:rsidP="016F6137">
      <w:pPr>
        <w:pStyle w:val="Listapunktowana"/>
        <w:numPr>
          <w:ilvl w:val="0"/>
          <w:numId w:val="0"/>
        </w:numPr>
      </w:pPr>
      <w:r w:rsidRPr="016F6137">
        <w:t>6</w:t>
      </w:r>
      <w:r w:rsidR="43199F95" w:rsidRPr="016F6137">
        <w:t>. Inne załączniki: ...............................................................................................................</w:t>
      </w:r>
    </w:p>
    <w:p w14:paraId="29006270" w14:textId="1C07C148" w:rsidR="00F10623" w:rsidRDefault="43199F95" w:rsidP="016F6137">
      <w:pPr>
        <w:pStyle w:val="Nagwek1"/>
        <w:rPr>
          <w:color w:val="auto"/>
        </w:rPr>
      </w:pPr>
      <w:r w:rsidRPr="016F6137">
        <w:rPr>
          <w:color w:val="auto"/>
        </w:rPr>
        <w:t>X. Oświadczenie końcowe</w:t>
      </w:r>
    </w:p>
    <w:p w14:paraId="0ECD394F" w14:textId="77777777" w:rsidR="00F10623" w:rsidRDefault="43199F95" w:rsidP="016F6137">
      <w:r w:rsidRPr="016F6137">
        <w:t>Oświadczam, że informacje zawarte w niniejszym formularzu oraz w załączonych dokumentach są zgodne ze stanem faktycznym i prawnym, a oferta została przygotowana zgodnie z treścią ogłoszenia o otwartym naborze Partnera.</w:t>
      </w:r>
    </w:p>
    <w:p w14:paraId="721C3E46" w14:textId="77777777" w:rsidR="00F10623" w:rsidRDefault="002C5548" w:rsidP="016F6137">
      <w:r>
        <w:br/>
      </w:r>
      <w:r w:rsidR="43199F95" w:rsidRPr="016F6137">
        <w:t>Miejscowość i data: ............................................................</w:t>
      </w:r>
    </w:p>
    <w:p w14:paraId="408DF492" w14:textId="77777777" w:rsidR="00F10623" w:rsidRDefault="43199F95" w:rsidP="016F6137">
      <w:pPr>
        <w:spacing w:after="0"/>
      </w:pPr>
      <w:r w:rsidRPr="016F6137">
        <w:t>Podpis / podpisy osoby / osób uprawnionych do reprezentacji Oferenta:</w:t>
      </w:r>
    </w:p>
    <w:p w14:paraId="20EC6985" w14:textId="77777777" w:rsidR="00F10623" w:rsidRDefault="002C5548" w:rsidP="016F6137">
      <w:r>
        <w:br/>
      </w:r>
      <w:r w:rsidR="43199F95" w:rsidRPr="016F6137">
        <w:t>......................................................................................................................</w:t>
      </w:r>
    </w:p>
    <w:sectPr w:rsidR="00F10623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F1408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886F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84CAA"/>
    <w:multiLevelType w:val="hybridMultilevel"/>
    <w:tmpl w:val="6908F588"/>
    <w:lvl w:ilvl="0" w:tplc="20666394">
      <w:start w:val="2"/>
      <w:numFmt w:val="lowerLetter"/>
      <w:lvlText w:val="%1)"/>
      <w:lvlJc w:val="left"/>
      <w:pPr>
        <w:ind w:left="720" w:hanging="360"/>
      </w:pPr>
    </w:lvl>
    <w:lvl w:ilvl="1" w:tplc="B9B03B42">
      <w:start w:val="1"/>
      <w:numFmt w:val="lowerLetter"/>
      <w:lvlText w:val="%2."/>
      <w:lvlJc w:val="left"/>
      <w:pPr>
        <w:ind w:left="1440" w:hanging="360"/>
      </w:pPr>
    </w:lvl>
    <w:lvl w:ilvl="2" w:tplc="B3E6241C">
      <w:start w:val="1"/>
      <w:numFmt w:val="lowerRoman"/>
      <w:lvlText w:val="%3."/>
      <w:lvlJc w:val="right"/>
      <w:pPr>
        <w:ind w:left="2160" w:hanging="180"/>
      </w:pPr>
    </w:lvl>
    <w:lvl w:ilvl="3" w:tplc="A67C81CA">
      <w:start w:val="1"/>
      <w:numFmt w:val="decimal"/>
      <w:lvlText w:val="%4."/>
      <w:lvlJc w:val="left"/>
      <w:pPr>
        <w:ind w:left="2880" w:hanging="360"/>
      </w:pPr>
    </w:lvl>
    <w:lvl w:ilvl="4" w:tplc="AB6CE570">
      <w:start w:val="1"/>
      <w:numFmt w:val="lowerLetter"/>
      <w:lvlText w:val="%5."/>
      <w:lvlJc w:val="left"/>
      <w:pPr>
        <w:ind w:left="3600" w:hanging="360"/>
      </w:pPr>
    </w:lvl>
    <w:lvl w:ilvl="5" w:tplc="9A344552">
      <w:start w:val="1"/>
      <w:numFmt w:val="lowerRoman"/>
      <w:lvlText w:val="%6."/>
      <w:lvlJc w:val="right"/>
      <w:pPr>
        <w:ind w:left="4320" w:hanging="180"/>
      </w:pPr>
    </w:lvl>
    <w:lvl w:ilvl="6" w:tplc="D25E1116">
      <w:start w:val="1"/>
      <w:numFmt w:val="decimal"/>
      <w:lvlText w:val="%7."/>
      <w:lvlJc w:val="left"/>
      <w:pPr>
        <w:ind w:left="5040" w:hanging="360"/>
      </w:pPr>
    </w:lvl>
    <w:lvl w:ilvl="7" w:tplc="F4BC50F4">
      <w:start w:val="1"/>
      <w:numFmt w:val="lowerLetter"/>
      <w:lvlText w:val="%8."/>
      <w:lvlJc w:val="left"/>
      <w:pPr>
        <w:ind w:left="5760" w:hanging="360"/>
      </w:pPr>
    </w:lvl>
    <w:lvl w:ilvl="8" w:tplc="133AFA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070EC"/>
    <w:multiLevelType w:val="hybridMultilevel"/>
    <w:tmpl w:val="D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5B3C"/>
    <w:multiLevelType w:val="hybridMultilevel"/>
    <w:tmpl w:val="446673AA"/>
    <w:lvl w:ilvl="0" w:tplc="E5A473B0">
      <w:start w:val="1"/>
      <w:numFmt w:val="lowerLetter"/>
      <w:lvlText w:val="%1)"/>
      <w:lvlJc w:val="left"/>
      <w:pPr>
        <w:ind w:left="720" w:hanging="360"/>
      </w:pPr>
    </w:lvl>
    <w:lvl w:ilvl="1" w:tplc="A23E9CF8">
      <w:start w:val="1"/>
      <w:numFmt w:val="lowerLetter"/>
      <w:lvlText w:val="%2."/>
      <w:lvlJc w:val="left"/>
      <w:pPr>
        <w:ind w:left="1440" w:hanging="360"/>
      </w:pPr>
    </w:lvl>
    <w:lvl w:ilvl="2" w:tplc="7F902636">
      <w:start w:val="1"/>
      <w:numFmt w:val="lowerRoman"/>
      <w:lvlText w:val="%3."/>
      <w:lvlJc w:val="right"/>
      <w:pPr>
        <w:ind w:left="2160" w:hanging="180"/>
      </w:pPr>
    </w:lvl>
    <w:lvl w:ilvl="3" w:tplc="46DCB19C">
      <w:start w:val="1"/>
      <w:numFmt w:val="decimal"/>
      <w:lvlText w:val="%4."/>
      <w:lvlJc w:val="left"/>
      <w:pPr>
        <w:ind w:left="2880" w:hanging="360"/>
      </w:pPr>
    </w:lvl>
    <w:lvl w:ilvl="4" w:tplc="2B34C2F6">
      <w:start w:val="1"/>
      <w:numFmt w:val="lowerLetter"/>
      <w:lvlText w:val="%5."/>
      <w:lvlJc w:val="left"/>
      <w:pPr>
        <w:ind w:left="3600" w:hanging="360"/>
      </w:pPr>
    </w:lvl>
    <w:lvl w:ilvl="5" w:tplc="04743312">
      <w:start w:val="1"/>
      <w:numFmt w:val="lowerRoman"/>
      <w:lvlText w:val="%6."/>
      <w:lvlJc w:val="right"/>
      <w:pPr>
        <w:ind w:left="4320" w:hanging="180"/>
      </w:pPr>
    </w:lvl>
    <w:lvl w:ilvl="6" w:tplc="C28ACBA4">
      <w:start w:val="1"/>
      <w:numFmt w:val="decimal"/>
      <w:lvlText w:val="%7."/>
      <w:lvlJc w:val="left"/>
      <w:pPr>
        <w:ind w:left="5040" w:hanging="360"/>
      </w:pPr>
    </w:lvl>
    <w:lvl w:ilvl="7" w:tplc="0B8069DC">
      <w:start w:val="1"/>
      <w:numFmt w:val="lowerLetter"/>
      <w:lvlText w:val="%8."/>
      <w:lvlJc w:val="left"/>
      <w:pPr>
        <w:ind w:left="5760" w:hanging="360"/>
      </w:pPr>
    </w:lvl>
    <w:lvl w:ilvl="8" w:tplc="7DA23C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3ED"/>
    <w:multiLevelType w:val="hybridMultilevel"/>
    <w:tmpl w:val="3A7E4464"/>
    <w:lvl w:ilvl="0" w:tplc="16761CD4">
      <w:start w:val="1"/>
      <w:numFmt w:val="decimal"/>
      <w:lvlText w:val="%1."/>
      <w:lvlJc w:val="left"/>
      <w:pPr>
        <w:ind w:left="720" w:hanging="360"/>
      </w:pPr>
    </w:lvl>
    <w:lvl w:ilvl="1" w:tplc="61F67C06">
      <w:start w:val="1"/>
      <w:numFmt w:val="lowerLetter"/>
      <w:lvlText w:val="%2."/>
      <w:lvlJc w:val="left"/>
      <w:pPr>
        <w:ind w:left="1440" w:hanging="360"/>
      </w:pPr>
    </w:lvl>
    <w:lvl w:ilvl="2" w:tplc="79B22CBA">
      <w:start w:val="1"/>
      <w:numFmt w:val="lowerRoman"/>
      <w:lvlText w:val="%3."/>
      <w:lvlJc w:val="right"/>
      <w:pPr>
        <w:ind w:left="2160" w:hanging="180"/>
      </w:pPr>
    </w:lvl>
    <w:lvl w:ilvl="3" w:tplc="36723CDE">
      <w:start w:val="1"/>
      <w:numFmt w:val="decimal"/>
      <w:lvlText w:val="%4."/>
      <w:lvlJc w:val="left"/>
      <w:pPr>
        <w:ind w:left="2880" w:hanging="360"/>
      </w:pPr>
    </w:lvl>
    <w:lvl w:ilvl="4" w:tplc="74FEC4C8">
      <w:start w:val="1"/>
      <w:numFmt w:val="lowerLetter"/>
      <w:lvlText w:val="%5."/>
      <w:lvlJc w:val="left"/>
      <w:pPr>
        <w:ind w:left="3600" w:hanging="360"/>
      </w:pPr>
    </w:lvl>
    <w:lvl w:ilvl="5" w:tplc="C58C1BEC">
      <w:start w:val="1"/>
      <w:numFmt w:val="lowerRoman"/>
      <w:lvlText w:val="%6."/>
      <w:lvlJc w:val="right"/>
      <w:pPr>
        <w:ind w:left="4320" w:hanging="180"/>
      </w:pPr>
    </w:lvl>
    <w:lvl w:ilvl="6" w:tplc="AFCEE4F2">
      <w:start w:val="1"/>
      <w:numFmt w:val="decimal"/>
      <w:lvlText w:val="%7."/>
      <w:lvlJc w:val="left"/>
      <w:pPr>
        <w:ind w:left="5040" w:hanging="360"/>
      </w:pPr>
    </w:lvl>
    <w:lvl w:ilvl="7" w:tplc="A322CA8A">
      <w:start w:val="1"/>
      <w:numFmt w:val="lowerLetter"/>
      <w:lvlText w:val="%8."/>
      <w:lvlJc w:val="left"/>
      <w:pPr>
        <w:ind w:left="5760" w:hanging="360"/>
      </w:pPr>
    </w:lvl>
    <w:lvl w:ilvl="8" w:tplc="B698838C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4490">
    <w:abstractNumId w:val="11"/>
  </w:num>
  <w:num w:numId="2" w16cid:durableId="2108187943">
    <w:abstractNumId w:val="12"/>
  </w:num>
  <w:num w:numId="3" w16cid:durableId="1478493856">
    <w:abstractNumId w:val="9"/>
  </w:num>
  <w:num w:numId="4" w16cid:durableId="127481902">
    <w:abstractNumId w:val="10"/>
  </w:num>
  <w:num w:numId="5" w16cid:durableId="136147371">
    <w:abstractNumId w:val="7"/>
  </w:num>
  <w:num w:numId="6" w16cid:durableId="1449467421">
    <w:abstractNumId w:val="7"/>
  </w:num>
  <w:num w:numId="7" w16cid:durableId="1530755227">
    <w:abstractNumId w:val="4"/>
  </w:num>
  <w:num w:numId="8" w16cid:durableId="1721056411">
    <w:abstractNumId w:val="1"/>
  </w:num>
  <w:num w:numId="9" w16cid:durableId="1740059019">
    <w:abstractNumId w:val="8"/>
  </w:num>
  <w:num w:numId="10" w16cid:durableId="242374038">
    <w:abstractNumId w:val="5"/>
  </w:num>
  <w:num w:numId="11" w16cid:durableId="306205332">
    <w:abstractNumId w:val="7"/>
  </w:num>
  <w:num w:numId="12" w16cid:durableId="33308524">
    <w:abstractNumId w:val="3"/>
  </w:num>
  <w:num w:numId="13" w16cid:durableId="487290207">
    <w:abstractNumId w:val="0"/>
  </w:num>
  <w:num w:numId="14" w16cid:durableId="679816361">
    <w:abstractNumId w:val="2"/>
  </w:num>
  <w:num w:numId="15" w16cid:durableId="708646899">
    <w:abstractNumId w:val="6"/>
  </w:num>
  <w:num w:numId="16" w16cid:durableId="762188741">
    <w:abstractNumId w:val="7"/>
  </w:num>
  <w:num w:numId="17" w16cid:durableId="826434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878"/>
    <w:rsid w:val="0006063C"/>
    <w:rsid w:val="000C46F6"/>
    <w:rsid w:val="0015074B"/>
    <w:rsid w:val="0022083F"/>
    <w:rsid w:val="0029639D"/>
    <w:rsid w:val="002C075B"/>
    <w:rsid w:val="002C5548"/>
    <w:rsid w:val="00314DB3"/>
    <w:rsid w:val="00326F90"/>
    <w:rsid w:val="00370FFB"/>
    <w:rsid w:val="004A13E0"/>
    <w:rsid w:val="007530A8"/>
    <w:rsid w:val="008D735B"/>
    <w:rsid w:val="009C57CB"/>
    <w:rsid w:val="00AA1D8D"/>
    <w:rsid w:val="00AD20D6"/>
    <w:rsid w:val="00B47730"/>
    <w:rsid w:val="00C87B78"/>
    <w:rsid w:val="00CB0664"/>
    <w:rsid w:val="00D37793"/>
    <w:rsid w:val="00D42488"/>
    <w:rsid w:val="00E1051B"/>
    <w:rsid w:val="00F0AC28"/>
    <w:rsid w:val="00F10623"/>
    <w:rsid w:val="00FC693F"/>
    <w:rsid w:val="016F6137"/>
    <w:rsid w:val="08CA1774"/>
    <w:rsid w:val="0AA8CC97"/>
    <w:rsid w:val="0B03AE0B"/>
    <w:rsid w:val="0B0B6F73"/>
    <w:rsid w:val="0B44086B"/>
    <w:rsid w:val="0DBC53C5"/>
    <w:rsid w:val="1B962715"/>
    <w:rsid w:val="25A8E8C6"/>
    <w:rsid w:val="29339522"/>
    <w:rsid w:val="2A473733"/>
    <w:rsid w:val="325DF900"/>
    <w:rsid w:val="3745DE80"/>
    <w:rsid w:val="38188280"/>
    <w:rsid w:val="3AF0C035"/>
    <w:rsid w:val="4137AF0D"/>
    <w:rsid w:val="41637330"/>
    <w:rsid w:val="43199F95"/>
    <w:rsid w:val="44B7492A"/>
    <w:rsid w:val="4833F599"/>
    <w:rsid w:val="48B197B9"/>
    <w:rsid w:val="4B83EA24"/>
    <w:rsid w:val="4C204795"/>
    <w:rsid w:val="51FE532A"/>
    <w:rsid w:val="524B5B51"/>
    <w:rsid w:val="579EA934"/>
    <w:rsid w:val="5D93B02F"/>
    <w:rsid w:val="67099E97"/>
    <w:rsid w:val="69C84E26"/>
    <w:rsid w:val="70280FDA"/>
    <w:rsid w:val="72CAE06B"/>
    <w:rsid w:val="7539A63B"/>
    <w:rsid w:val="775131DE"/>
    <w:rsid w:val="7D3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1C1CA"/>
  <w14:defaultImageDpi w14:val="300"/>
  <w15:docId w15:val="{E942BFD0-ACA7-4883-8E14-80BC9755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mentText">
    <w:name w:val="Comment Text"/>
    <w:basedOn w:val="Normalny"/>
    <w:link w:val="CommentTextChar"/>
    <w:uiPriority w:val="99"/>
    <w:semiHidden/>
    <w:unhideWhenUsed/>
    <w:rsid w:val="002208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semiHidden/>
    <w:rsid w:val="0022083F"/>
    <w:rPr>
      <w:rFonts w:ascii="Arial" w:hAnsi="Arial"/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22083F"/>
    <w:rPr>
      <w:sz w:val="16"/>
      <w:szCs w:val="16"/>
    </w:rPr>
  </w:style>
  <w:style w:type="character" w:customStyle="1" w:styleId="normaltextrun">
    <w:name w:val="normaltextrun"/>
    <w:basedOn w:val="Domylnaczcionkaakapitu"/>
    <w:uiPriority w:val="1"/>
    <w:rsid w:val="016F6137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omylnaczcionkaakapitu"/>
    <w:uiPriority w:val="1"/>
    <w:rsid w:val="016F613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uiPriority w:val="1"/>
    <w:rsid w:val="016F6137"/>
    <w:pPr>
      <w:spacing w:beforeAutospacing="1" w:after="0" w:afterAutospacing="1" w:line="240" w:lineRule="auto"/>
    </w:pPr>
    <w:rPr>
      <w:rFonts w:asciiTheme="minorHAnsi" w:hAnsi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9871</Characters>
  <Application>Microsoft Office Word</Application>
  <DocSecurity>4</DocSecurity>
  <Lines>82</Lines>
  <Paragraphs>22</Paragraphs>
  <ScaleCrop>false</ScaleCrop>
  <Manager/>
  <Company/>
  <LinksUpToDate>false</LinksUpToDate>
  <CharactersWithSpaces>11494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Halicka</cp:lastModifiedBy>
  <cp:revision>2</cp:revision>
  <dcterms:created xsi:type="dcterms:W3CDTF">2026-05-15T11:43:00Z</dcterms:created>
  <dcterms:modified xsi:type="dcterms:W3CDTF">2026-05-15T11:43:00Z</dcterms:modified>
  <cp:category/>
</cp:coreProperties>
</file>